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AB9F" w14:textId="3ACADAE1" w:rsidR="00E511EE" w:rsidRPr="002E5559" w:rsidRDefault="00047F11" w:rsidP="00047F11">
      <w:pPr>
        <w:bidi/>
        <w:spacing w:before="100" w:after="100" w:line="240" w:lineRule="auto"/>
        <w:jc w:val="both"/>
        <w:rPr>
          <w:rFonts w:ascii="Sakkal Majalla" w:hAnsi="Sakkal Majalla" w:cs="Sakkal Majalla"/>
          <w:color w:val="000000" w:themeColor="text1"/>
          <w:sz w:val="32"/>
          <w:szCs w:val="32"/>
        </w:rPr>
      </w:pPr>
      <w:r w:rsidRPr="002E5559">
        <w:rPr>
          <w:rFonts w:ascii="Tahoma" w:hAnsi="Tahoma"/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140859" wp14:editId="0E9900C4">
                <wp:simplePos x="0" y="0"/>
                <wp:positionH relativeFrom="margin">
                  <wp:posOffset>1052072</wp:posOffset>
                </wp:positionH>
                <wp:positionV relativeFrom="paragraph">
                  <wp:posOffset>-31013</wp:posOffset>
                </wp:positionV>
                <wp:extent cx="5648325" cy="376518"/>
                <wp:effectExtent l="0" t="0" r="9525" b="508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765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0DF78" w14:textId="77777777" w:rsidR="00731749" w:rsidRPr="00E511EE" w:rsidRDefault="00E511EE" w:rsidP="00E511EE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  <w:t xml:space="preserve"> </w:t>
                            </w: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إعادة توزيع الوحدات الدراسية في المناهج الدراسية وفق نظام الثلاثة فصول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40859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82.85pt;margin-top:-2.45pt;width:444.75pt;height:2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" fillcolor="white [3201]" stroked="f" strokeweight=".5pt">
                <v:textbox>
                  <w:txbxContent>
                    <w:p w14:paraId="2370DF78" w14:textId="77777777" w:rsidR="00731749" w:rsidRPr="00E511EE" w:rsidRDefault="00E511EE" w:rsidP="00E511EE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</w:pP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  <w:t xml:space="preserve"> </w:t>
                      </w: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إعادة توزيع الوحدات الدراسية في المناهج الدراسية وفق نظام الثلاثة فصول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23"/>
        <w:gridCol w:w="1158"/>
        <w:gridCol w:w="2607"/>
        <w:gridCol w:w="765"/>
        <w:gridCol w:w="1304"/>
        <w:gridCol w:w="2257"/>
        <w:gridCol w:w="833"/>
        <w:gridCol w:w="1233"/>
        <w:gridCol w:w="2634"/>
        <w:gridCol w:w="840"/>
      </w:tblGrid>
      <w:tr w:rsidR="002E5559" w:rsidRPr="002E5559" w14:paraId="57E7F1EE" w14:textId="77777777" w:rsidTr="00E511EE">
        <w:trPr>
          <w:jc w:val="center"/>
        </w:trPr>
        <w:tc>
          <w:tcPr>
            <w:tcW w:w="143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279E12" w14:textId="2958C9F9" w:rsidR="00E511EE" w:rsidRPr="002E5559" w:rsidRDefault="00E511EE" w:rsidP="00E511E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8"/>
                <w:szCs w:val="28"/>
                <w:rtl/>
                <w:lang w:eastAsia="en-GB"/>
              </w:rPr>
            </w:pPr>
            <w:r w:rsidRPr="002E5559">
              <w:rPr>
                <w:rFonts w:ascii="Sakkal Majalla" w:eastAsia="STCaiyu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المرحلة </w:t>
            </w:r>
            <w:proofErr w:type="gramStart"/>
            <w:r w:rsidR="005A6616" w:rsidRPr="002E5559">
              <w:rPr>
                <w:rFonts w:ascii="Sakkal Majalla" w:eastAsia="STCaiyu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الدراسية:  </w:t>
            </w:r>
            <w:r w:rsidRPr="002E5559">
              <w:rPr>
                <w:rFonts w:ascii="Sakkal Majalla" w:eastAsia="STCaiyu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  <w:proofErr w:type="gramEnd"/>
            <w:r w:rsidRPr="002E5559">
              <w:rPr>
                <w:rFonts w:ascii="Sakkal Majalla" w:eastAsia="STCaiyu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  </w:t>
            </w:r>
            <w:r w:rsidR="0012177F" w:rsidRPr="002E5559">
              <w:rPr>
                <w:rFonts w:ascii="Sakkal Majalla" w:eastAsia="STCaiyu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المتوسطة </w:t>
            </w:r>
            <w:r w:rsidRPr="002E5559">
              <w:rPr>
                <w:rFonts w:ascii="Sakkal Majalla" w:eastAsia="STCaiyu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                                                                                                (تعليم عام/تحفيظ قرآن/تربية خاصة/تعليم مستمر)</w:t>
            </w:r>
          </w:p>
        </w:tc>
      </w:tr>
      <w:tr w:rsidR="002E5559" w:rsidRPr="002E5559" w14:paraId="3FAADADD" w14:textId="77777777" w:rsidTr="002E5559">
        <w:trPr>
          <w:jc w:val="center"/>
        </w:trPr>
        <w:tc>
          <w:tcPr>
            <w:tcW w:w="52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391CB0" w14:textId="7DD16EC0" w:rsidR="00E511EE" w:rsidRPr="002E5559" w:rsidRDefault="00E511EE" w:rsidP="00E511E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STCaiyu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الصف:</w:t>
            </w: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  <w:r w:rsidR="00FE6A3B"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الثالث المتوسط</w:t>
            </w:r>
            <w:r w:rsidR="00047F11"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</w:p>
        </w:tc>
        <w:tc>
          <w:tcPr>
            <w:tcW w:w="91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0E74FD" w14:textId="49E2542D" w:rsidR="00E511EE" w:rsidRPr="002E5559" w:rsidRDefault="005A6616" w:rsidP="00E511E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STCaiyun" w:hAnsi="Sakkal Majalla" w:cs="Sakkal Majalla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المادة:</w:t>
            </w: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 xml:space="preserve"> رياضيات</w:t>
            </w:r>
            <w:r w:rsidR="0012177F"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</w:p>
        </w:tc>
      </w:tr>
      <w:tr w:rsidR="002E5559" w:rsidRPr="002E5559" w14:paraId="70908DD8" w14:textId="77777777" w:rsidTr="002E5559">
        <w:trPr>
          <w:jc w:val="center"/>
        </w:trPr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9B18AB" w14:textId="77777777" w:rsidR="00E511EE" w:rsidRPr="002E5559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4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0E1D6F" w14:textId="77777777" w:rsidR="00E511EE" w:rsidRPr="002E5559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8BDF79" w14:textId="77777777" w:rsidR="00E511EE" w:rsidRPr="002E5559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090EFB" w14:textId="77777777" w:rsidR="00E511EE" w:rsidRPr="002E5559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2E5559" w:rsidRPr="002E5559" w14:paraId="2A19114B" w14:textId="77777777" w:rsidTr="002E5559">
        <w:trPr>
          <w:jc w:val="center"/>
        </w:trPr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749E8F6D" w14:textId="77777777" w:rsidR="00E511EE" w:rsidRPr="002E5559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F14176" w14:textId="77777777" w:rsidR="00E511EE" w:rsidRPr="002E5559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الوحدة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68FEE5" w14:textId="77777777" w:rsidR="00E511EE" w:rsidRPr="002E5559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eastAsia="en-GB"/>
              </w:rPr>
              <w:t>الدرس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A07656C" w14:textId="77777777" w:rsidR="00E511EE" w:rsidRPr="002E5559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CA9CA1" w14:textId="77777777" w:rsidR="00E511EE" w:rsidRPr="002E5559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الوحدة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E78F65" w14:textId="77777777" w:rsidR="00E511EE" w:rsidRPr="002E5559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الدرس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71751DC2" w14:textId="77777777" w:rsidR="00E511EE" w:rsidRPr="002E5559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039649" w14:textId="77777777" w:rsidR="00E511EE" w:rsidRPr="002E5559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الوحدة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A93D44" w14:textId="77777777" w:rsidR="00E511EE" w:rsidRPr="002E5559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الدرس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28A0563C" w14:textId="77777777" w:rsidR="00E511EE" w:rsidRPr="002E5559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</w:tr>
      <w:tr w:rsidR="002E5559" w:rsidRPr="002E5559" w14:paraId="4E93B0A9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B92764" w14:textId="77777777" w:rsidR="00D503C8" w:rsidRPr="002E5559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B3853E" w14:textId="0A15335D" w:rsidR="00D503C8" w:rsidRPr="002E5559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الفصل </w:t>
            </w: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  <w:t>(</w:t>
            </w: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1):</w:t>
            </w:r>
          </w:p>
          <w:p w14:paraId="3DB6BD26" w14:textId="7BCABB9E" w:rsidR="00D503C8" w:rsidRPr="002E5559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المعادلات الخطية </w:t>
            </w:r>
          </w:p>
          <w:p w14:paraId="4028E332" w14:textId="331967E5" w:rsidR="00D503C8" w:rsidRPr="002E5559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0D405" w14:textId="6B07BD64" w:rsidR="00D503C8" w:rsidRPr="002E5559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F2C25E" w14:textId="1D128CD7" w:rsidR="00D503C8" w:rsidRPr="002E5559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962DA2" w14:textId="66525477" w:rsidR="00D503C8" w:rsidRPr="002E5559" w:rsidRDefault="00884EB8" w:rsidP="005658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الفصل </w:t>
            </w: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  <w:t>(</w:t>
            </w:r>
            <w:r w:rsidR="00D503C8"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1):</w:t>
            </w:r>
          </w:p>
          <w:p w14:paraId="7D107246" w14:textId="77777777" w:rsidR="00D503C8" w:rsidRPr="002E5559" w:rsidRDefault="00D503C8" w:rsidP="0056586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أنظمة المعادلات الخطية</w:t>
            </w:r>
          </w:p>
          <w:p w14:paraId="73178868" w14:textId="26526FC2" w:rsidR="00D503C8" w:rsidRPr="002E5559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D8EC13" w14:textId="7D14170B" w:rsidR="00D503C8" w:rsidRPr="002E5559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E57D20" w14:textId="68AEA060" w:rsidR="00D503C8" w:rsidRPr="002E5559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8AB90B" w14:textId="7C3E40FC" w:rsidR="00D503C8" w:rsidRPr="002E5559" w:rsidRDefault="00D503C8" w:rsidP="00137C3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الفصل (1)</w:t>
            </w:r>
            <w:r w:rsidR="00565860"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:</w:t>
            </w:r>
          </w:p>
          <w:p w14:paraId="52FE27DD" w14:textId="220D6390" w:rsidR="00D503C8" w:rsidRPr="002E5559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الدوال التربيعية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4C310F" w14:textId="56B7F1A4" w:rsidR="00D503C8" w:rsidRPr="002E5559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التهيئة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02FC3E" w14:textId="2EDBD916" w:rsidR="00D503C8" w:rsidRPr="002E5559" w:rsidRDefault="00D503C8" w:rsidP="00D503C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</w:tr>
      <w:tr w:rsidR="002E5559" w:rsidRPr="002E5559" w14:paraId="2080BBE6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0156E5" w14:textId="54EFB6AB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6F54B9" w14:textId="3FD422B1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المعادلات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122CA1" w14:textId="22F9A190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1-المعادلات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46D3DD" w14:textId="1B84DA96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3A81AD" w14:textId="1680FA73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أنظمة المعادلات الخطية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DB320" w14:textId="1FEA9EA7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 w:bidi="ar-YE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1-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حل نظام من معادلتين خطيتين بيانيًّا</w:t>
            </w:r>
            <w:r w:rsidR="00565860"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+ معمل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 الحاسبة البيانية: حل نظام من معادلتين خطيتين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1DA4F8" w14:textId="665976A6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4EAFD5" w14:textId="0F58996E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الدوال التربيعية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BC743D" w14:textId="5E138B82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1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تمثيل الدوال التربيعية بيانيًّا 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+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 معمل الجبر: معدل التغير في الدالة التربيعية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43DB9" w14:textId="36D5BCF5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</w:tr>
      <w:tr w:rsidR="002E5559" w:rsidRPr="002E5559" w14:paraId="4E568BDB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E70288" w14:textId="0B3F9DF5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58BC39" w14:textId="4843BC3D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المعادلات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7EBD06" w14:textId="77777777" w:rsidR="00903514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 معمل الجبر:</w:t>
            </w: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 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حل المعادلات</w:t>
            </w:r>
          </w:p>
          <w:p w14:paraId="2E39C5FB" w14:textId="734711B2" w:rsidR="00294E6B" w:rsidRPr="002E5559" w:rsidRDefault="00294E6B" w:rsidP="0090351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 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2-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حل المعادلات ذات الخطوة الواحدة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6CEE8B" w14:textId="52C264D6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084BD2" w14:textId="6D14B929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أنظمة المعادلات الخطية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51A4E9" w14:textId="4E98159A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 xml:space="preserve"> 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2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حل نظام من معادلتين خطيتين بالتعويض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04E84" w14:textId="11299D51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410FEB" w14:textId="5502C962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الدوال التربيعية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0C8EC7" w14:textId="373FB7ED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2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 xml:space="preserve"> 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حل المعادلات التربيعية بيانيًّا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E2B0E" w14:textId="40BED341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</w:tr>
      <w:tr w:rsidR="002E5559" w:rsidRPr="002E5559" w14:paraId="670A6FD8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6596DA" w14:textId="229B7FB2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5901E9" w14:textId="0BF8BE4C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المعادلات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AB23E2" w14:textId="6EF6C030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 معمل الجبر: حل المعادلات المتعددة الخطوات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3-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حل المعادلات المتعددة الخطوات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8C5F94" w14:textId="06A3565D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3B9FBD" w14:textId="4F103A40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أنظمة المعادلات الخطية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6BC996" w14:textId="3B8192C2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3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pacing w:val="-2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pacing w:val="-2"/>
                <w:sz w:val="24"/>
                <w:szCs w:val="24"/>
                <w:rtl/>
                <w:lang w:bidi="ar-YE"/>
              </w:rPr>
              <w:t>حل نظام من معادلتين خطيتين بالحذف باستعمال الجمع أو الطرح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21549D" w14:textId="0484EC32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B7CBB2" w14:textId="10005115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الدوال التربيعية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0E6281" w14:textId="227FC382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اختبار منتصف الفصل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5A57C" w14:textId="73BB2CB1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</w:tr>
      <w:tr w:rsidR="002E5559" w:rsidRPr="002E5559" w14:paraId="62814144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8BEF79" w14:textId="427E9247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lastRenderedPageBreak/>
              <w:t>5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EE9FE" w14:textId="60A924CD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المعادلات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13AAFD" w14:textId="0B37F04B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936D2C" w14:textId="2222921E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D012D7" w14:textId="66F90431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أنظمة المعادلات الخطية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6FA47C" w14:textId="50524D0B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اختبار منتصف الفصل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0615D7" w14:textId="7A65DD61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80CF6C" w14:textId="77335B3B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الدوال التربيعية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A20E85" w14:textId="1A7C25D9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3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حل المعادلات التربيعية بإكمال المربع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13C535" w14:textId="6EAE7876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</w:tr>
      <w:tr w:rsidR="002E5559" w:rsidRPr="002E5559" w14:paraId="7E85EABB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593824" w14:textId="0CBE73A1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6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CB9904" w14:textId="1CFE7B38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المعادلات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BA036C" w14:textId="7C0A34A6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4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حل المعادلات التي تحتوي متغيرًا في طرفيها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221F53" w14:textId="46B69D8C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188BDE" w14:textId="7A22B1DA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أنظمة المعادلات الخطية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BA9FE2" w14:textId="74E7DFD6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4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pacing w:val="-2"/>
                <w:sz w:val="24"/>
                <w:szCs w:val="24"/>
                <w:rtl/>
                <w:lang w:bidi="ar-YE"/>
              </w:rPr>
              <w:t>حل نظام من معادلتين خطيتين بالحذف باستعمال الضرب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9491F1" w14:textId="30EABA51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AFB984" w14:textId="5040EBDB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الدوال التربيعية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6CFD88" w14:textId="27C4C495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4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حل المعادلات التربيعية باستعمال القانون العام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47188E" w14:textId="365031F1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</w:tr>
      <w:tr w:rsidR="002E5559" w:rsidRPr="002E5559" w14:paraId="6DD87D27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B70BAE" w14:textId="0166A60F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7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47E648" w14:textId="69C9D25B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المعادلات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5A2A5A" w14:textId="2E92C87B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5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حل المعادلات التي تتضمن القيمة المطلقة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17A27F" w14:textId="7177ACD8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C1E03D" w14:textId="200DE12C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أنظمة المعادلات الخطية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C478E6" w14:textId="7E82F9E4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5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تطبيقات على النظام المكون من معادلتين خطيتين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 xml:space="preserve"> 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5EE965" w14:textId="37FA7471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2C995D" w14:textId="65A51410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الدوال التربيعية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045E2C" w14:textId="42B65E4C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الفصل</w:t>
            </w:r>
            <w:r w:rsidRPr="002E5559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+ </w:t>
            </w: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تراكمي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9DB292" w14:textId="3B4B6B71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</w:tr>
      <w:tr w:rsidR="002E5559" w:rsidRPr="002E5559" w14:paraId="5788A058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858E9F" w14:textId="59FD3443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8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BD1166" w14:textId="7E97E40B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المعادلات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515344" w14:textId="4ACC92AC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الفصل</w:t>
            </w:r>
            <w:r w:rsidRPr="002E5559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+ </w:t>
            </w: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تراكمي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4300C" w14:textId="6CEDBC22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E3F5C2" w14:textId="4F841AE4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أنظمة المعادلات الخطية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57CC32" w14:textId="01B9A86D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الفصل</w:t>
            </w:r>
            <w:r w:rsidRPr="002E5559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+ </w:t>
            </w: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تراكمي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18743" w14:textId="5652FF56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EEDACC" w14:textId="4CEF1C3A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4CAC90" w14:textId="48E5571E" w:rsidR="00294E6B" w:rsidRPr="002E5559" w:rsidRDefault="003A2DF5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84CBBB" w14:textId="4F10A8E1" w:rsidR="00294E6B" w:rsidRPr="002E5559" w:rsidRDefault="00294E6B" w:rsidP="00294E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16</w:t>
            </w:r>
          </w:p>
        </w:tc>
      </w:tr>
      <w:tr w:rsidR="002E5559" w:rsidRPr="002E5559" w14:paraId="0ABF1102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F1E394" w14:textId="61CACBA0" w:rsidR="00633CB1" w:rsidRPr="002E5559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9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B46AD4" w14:textId="04BF55FF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72F41F" w14:textId="5BBC7DB6" w:rsidR="00633CB1" w:rsidRPr="002E5559" w:rsidRDefault="00D2540E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0C3070" w14:textId="6FA087BA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AB172C" w14:textId="3592CDE6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A4CEB2" w14:textId="734FABAD" w:rsidR="00633CB1" w:rsidRPr="002E5559" w:rsidRDefault="00DE1C34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9A6917" w14:textId="63D1EEAD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016307" w14:textId="06D53534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الفصل </w:t>
            </w: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  <w:t>(</w:t>
            </w: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2)</w:t>
            </w:r>
            <w:r w:rsidR="00565860"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:</w:t>
            </w:r>
          </w:p>
          <w:p w14:paraId="41BE7CCF" w14:textId="2BC79C8A" w:rsidR="00633CB1" w:rsidRPr="002E5559" w:rsidRDefault="000B73B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 xml:space="preserve">المعادلات </w:t>
            </w:r>
            <w:r w:rsidR="00633CB1"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الجذرية والمثلثات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C6E8CA" w14:textId="3C52395A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التهيئة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DD742F" w14:textId="5B532C49" w:rsidR="00633CB1" w:rsidRPr="002E5559" w:rsidRDefault="008529C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</w:tr>
      <w:tr w:rsidR="002E5559" w:rsidRPr="002E5559" w14:paraId="1F5FADE2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CD8ED2" w14:textId="6686822C" w:rsidR="00633CB1" w:rsidRPr="002E5559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10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7E0675" w14:textId="664393AE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الفصل (2)</w:t>
            </w:r>
            <w:r w:rsidR="00565860"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:</w:t>
            </w:r>
          </w:p>
          <w:p w14:paraId="72ECC2A9" w14:textId="5E8F8656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العلاقات والدوال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F4CC52" w14:textId="71C58395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ا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لتهيئة 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F5A9A" w14:textId="50072171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274676" w14:textId="49848710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الفصل (2)</w:t>
            </w:r>
            <w:r w:rsidR="00565860"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:</w:t>
            </w:r>
          </w:p>
          <w:p w14:paraId="5D43F750" w14:textId="77777777" w:rsidR="00633CB1" w:rsidRPr="002E5559" w:rsidRDefault="00633CB1" w:rsidP="00633CB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كثيرات الحدود</w:t>
            </w:r>
          </w:p>
          <w:p w14:paraId="1853A6AE" w14:textId="63AB63F9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2E27DE" w14:textId="3B34F1E3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ا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لتهيئة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BC5480" w14:textId="1EB57FD9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029F12" w14:textId="0196D351" w:rsidR="00633CB1" w:rsidRPr="002E5559" w:rsidRDefault="000B73B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 xml:space="preserve">المعادلات </w:t>
            </w:r>
            <w:r w:rsidR="00633CB1"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الجذرية والمثلثات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9D5705" w14:textId="05FEDDF1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1-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تبسيط العبارات الجذرية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 xml:space="preserve"> +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معمل الحاسبة </w:t>
            </w:r>
            <w:r w:rsidR="00CB0076"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البيانية: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 الأسس النسبية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040B7" w14:textId="20D6CE01" w:rsidR="00633CB1" w:rsidRPr="002E5559" w:rsidRDefault="008529C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</w:tr>
      <w:tr w:rsidR="002E5559" w:rsidRPr="002E5559" w14:paraId="1BD8D815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BBF087" w14:textId="23AEE040" w:rsidR="00633CB1" w:rsidRPr="002E5559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11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071C0C" w14:textId="43AD561B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العلاقات والدوال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CBCA41" w14:textId="4155E171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1-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العلاقات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1B0DE9" w14:textId="53EA980D" w:rsidR="00633CB1" w:rsidRPr="002E5559" w:rsidRDefault="003272D8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F16582" w14:textId="356158F3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كثيرات الحدود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CFF91A" w14:textId="69A97B8B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1-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ضرب وحيدات الحد 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944239" w14:textId="10619C73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BD4E24" w14:textId="2790CB16" w:rsidR="00633CB1" w:rsidRPr="002E5559" w:rsidRDefault="000B73B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 xml:space="preserve">المعادلات </w:t>
            </w:r>
            <w:r w:rsidR="00633CB1"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الجذرية والمثلثات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6B6EDA" w14:textId="7BE6F23A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2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العمليات على العبارات الجذرية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888EBE" w14:textId="6392F027" w:rsidR="00633CB1" w:rsidRPr="002E5559" w:rsidRDefault="008529C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</w:tr>
      <w:tr w:rsidR="002E5559" w:rsidRPr="002E5559" w14:paraId="4E00E032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FAC2BE" w14:textId="06047888" w:rsidR="00633CB1" w:rsidRPr="002E5559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lastRenderedPageBreak/>
              <w:t>12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0DD315" w14:textId="6BCD0F6A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العلاقات والدوال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67A138" w14:textId="16B67EB3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2-الدوال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A0E451" w14:textId="62D620B8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63E4BF" w14:textId="729E4315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كثيرات الحدود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4B4DC0" w14:textId="0A1BC57C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2-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قسمة وحيدات الحد 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29AD6" w14:textId="0BBBA72C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2AE6A6" w14:textId="3F129844" w:rsidR="00633CB1" w:rsidRPr="002E5559" w:rsidRDefault="000B73B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 xml:space="preserve">المعادلات </w:t>
            </w:r>
            <w:r w:rsidR="00633CB1"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الجذرية والمثلثات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DF3F26" w14:textId="65E7829F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3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المعادلات الجذرية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8694A2" w14:textId="1713F351" w:rsidR="00633CB1" w:rsidRPr="002E5559" w:rsidRDefault="008529C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</w:tr>
      <w:tr w:rsidR="002E5559" w:rsidRPr="002E5559" w14:paraId="654077D3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73A4A4" w14:textId="6E871D49" w:rsidR="0002207A" w:rsidRPr="002E5559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13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7FE732" w14:textId="34D54BE5" w:rsidR="0002207A" w:rsidRPr="002E5559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العلاقات والدوال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D524CE" w14:textId="722759EA" w:rsidR="0002207A" w:rsidRPr="002E5559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3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-تمثيل المعادلات الخطية بيانيًّا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F1E328" w14:textId="4BB21885" w:rsidR="0002207A" w:rsidRPr="002E5559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A433B9" w14:textId="3C80708B" w:rsidR="0002207A" w:rsidRPr="002E5559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كثيرات الحدود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6110E9" w14:textId="6673DA45" w:rsidR="0002207A" w:rsidRPr="002E5559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3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كثيرات الحدود </w:t>
            </w:r>
          </w:p>
        </w:tc>
        <w:tc>
          <w:tcPr>
            <w:tcW w:w="8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D25FD0" w14:textId="311ADC1C" w:rsidR="0002207A" w:rsidRPr="002E5559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B265A2" w14:textId="04802F2C" w:rsidR="0002207A" w:rsidRPr="002E5559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 xml:space="preserve">المعادلات 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الجذرية والمثلثات</w:t>
            </w:r>
          </w:p>
        </w:tc>
        <w:tc>
          <w:tcPr>
            <w:tcW w:w="26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F1E519" w14:textId="7D8AE8CC" w:rsidR="0002207A" w:rsidRPr="002E5559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4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نظرية فيثاغورس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EDA7C" w14:textId="736A3A85" w:rsidR="0002207A" w:rsidRPr="002E5559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</w:tr>
      <w:tr w:rsidR="002E5559" w:rsidRPr="002E5559" w14:paraId="7925EF33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48F91E" w14:textId="09F78354" w:rsidR="0002207A" w:rsidRPr="002E5559" w:rsidRDefault="001E094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14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89CC51" w14:textId="56B7FFCD" w:rsidR="0002207A" w:rsidRPr="002E5559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العلاقات والدوال الخطية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6FFFCA" w14:textId="3ECD768B" w:rsidR="0002207A" w:rsidRPr="002E5559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B4C358" w14:textId="56A25E7F" w:rsidR="0002207A" w:rsidRPr="002E5559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B6F470" w14:textId="77777777" w:rsidR="0002207A" w:rsidRPr="002E5559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  <w:tc>
          <w:tcPr>
            <w:tcW w:w="22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CC5510" w14:textId="77777777" w:rsidR="0002207A" w:rsidRPr="002E5559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  <w:tc>
          <w:tcPr>
            <w:tcW w:w="8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E821B3" w14:textId="77777777" w:rsidR="0002207A" w:rsidRPr="002E5559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61B687" w14:textId="77777777" w:rsidR="0002207A" w:rsidRPr="002E5559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  <w:tc>
          <w:tcPr>
            <w:tcW w:w="26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A44578" w14:textId="77777777" w:rsidR="0002207A" w:rsidRPr="002E5559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  <w:tc>
          <w:tcPr>
            <w:tcW w:w="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9B9B2" w14:textId="77777777" w:rsidR="0002207A" w:rsidRPr="002E5559" w:rsidRDefault="0002207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2E5559" w:rsidRPr="002E5559" w14:paraId="06606FB5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875F56" w14:textId="7E7396E5" w:rsidR="00633CB1" w:rsidRPr="002E5559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1</w:t>
            </w:r>
            <w:r w:rsidR="001E094A"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5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613BCF" w14:textId="509EDC74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العلاقات والدوال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405EAB" w14:textId="551314C6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4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حل المعادلات الخطية بيانيًّا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7CCA99" w14:textId="0A6392D1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750874" w14:textId="7034505E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كثيرات الحدود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D21ED0" w14:textId="77AEB3EE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 معمل الجبر: جمع كثيرات الحدود وطرحها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+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 4جمع كثيرات الحدود وطرحها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F4CEC6" w14:textId="6E7AF96F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AD917D" w14:textId="40E3528B" w:rsidR="00633CB1" w:rsidRPr="002E5559" w:rsidRDefault="000B73B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 xml:space="preserve">المعادلات </w:t>
            </w:r>
            <w:r w:rsidR="00633CB1"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الجذرية والمثلثات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B36983" w14:textId="5511CE8C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اختبار منتصف الفصل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E39F3C" w14:textId="4D540730" w:rsidR="00633CB1" w:rsidRPr="002E5559" w:rsidRDefault="008529C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</w:tr>
      <w:tr w:rsidR="002E5559" w:rsidRPr="002E5559" w14:paraId="12283780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ABB2FD" w14:textId="06504FCB" w:rsidR="00633CB1" w:rsidRPr="002E5559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1</w:t>
            </w:r>
            <w:r w:rsidR="001E094A"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6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FE4F2D" w14:textId="797C28E0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العلاقات والدوال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306531" w14:textId="2CBC16AF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5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معدل التغير والميل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6B53B" w14:textId="21C33C80" w:rsidR="00633CB1" w:rsidRPr="002E5559" w:rsidRDefault="003272D8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838DA0" w14:textId="21FC2348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كثيرات الحدود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DCF849" w14:textId="061C67FF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اختبار منتصف الفصل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2DD519" w14:textId="7EBFFA4D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54EBFD" w14:textId="6771EC78" w:rsidR="00633CB1" w:rsidRPr="002E5559" w:rsidRDefault="000B73B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 xml:space="preserve">المعادلات </w:t>
            </w:r>
            <w:r w:rsidR="00633CB1"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الجذرية والمثلثات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EDFC77" w14:textId="272DB531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5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المسافة بين نقطتين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FB1382" w14:textId="2BA4947B" w:rsidR="00633CB1" w:rsidRPr="002E5559" w:rsidRDefault="008529C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</w:tr>
      <w:tr w:rsidR="002E5559" w:rsidRPr="002E5559" w14:paraId="650E1494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08F454" w14:textId="0EEBDB34" w:rsidR="00633CB1" w:rsidRPr="002E5559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1</w:t>
            </w:r>
            <w:r w:rsidR="001E094A"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7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91F5C9" w14:textId="2B39184E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العلاقات والدوال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8EED7F" w14:textId="169E513B" w:rsidR="00633CB1" w:rsidRPr="002E5559" w:rsidRDefault="003272D8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6-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المتتابعات الحسابية كدوال خطية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39FF65" w14:textId="36C4EB35" w:rsidR="00633CB1" w:rsidRPr="002E5559" w:rsidRDefault="003272D8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07B2DD" w14:textId="629AE8BA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كثيرات الحدود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6594B6" w14:textId="0439AA40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5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ضرب وحيدة حد في كثيرة حدود 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6EE72" w14:textId="25F25A3B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F66DA6" w14:textId="0F4FF7AA" w:rsidR="00633CB1" w:rsidRPr="002E5559" w:rsidRDefault="008529C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 xml:space="preserve">المعادلات </w:t>
            </w:r>
            <w:r w:rsidR="00633CB1"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الجذرية والمثلثات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D931CD" w14:textId="1F8CD499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6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المثلثات المتشابهة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585DA9" w14:textId="63E0F691" w:rsidR="00633CB1" w:rsidRPr="002E5559" w:rsidRDefault="008529C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</w:tr>
      <w:tr w:rsidR="002E5559" w:rsidRPr="002E5559" w14:paraId="6CD41811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ED30F1" w14:textId="3ABF6E12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1</w:t>
            </w:r>
            <w:r w:rsidR="001E094A"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8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7B5675" w14:textId="14509DAE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العلاقات والدوال الخطية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B0963B" w14:textId="14AD1A6E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الفصل</w:t>
            </w:r>
            <w:r w:rsidRPr="002E5559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+ </w:t>
            </w: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تراكمي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80131A" w14:textId="0C8A1504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6992BB" w14:textId="6BDF1F9A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كثيرات الحدود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2ED1F3" w14:textId="3345053C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 معمل الجبر: ضرب كثيرات الحدود 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+ 6-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ضرب كثيرات الحدود </w:t>
            </w:r>
          </w:p>
        </w:tc>
        <w:tc>
          <w:tcPr>
            <w:tcW w:w="8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390BBB" w14:textId="5D7C3F75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83BE1A" w14:textId="7C0DC8B9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 xml:space="preserve">المعادلات 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الجذرية والمثلثات</w:t>
            </w:r>
          </w:p>
        </w:tc>
        <w:tc>
          <w:tcPr>
            <w:tcW w:w="26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6EAED5" w14:textId="77777777" w:rsidR="00C13EB4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معمل الجبر: استقصاء النسب المثلثية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+</w:t>
            </w:r>
          </w:p>
          <w:p w14:paraId="5B20EA5F" w14:textId="3E40EC1B" w:rsidR="007C2790" w:rsidRPr="002E5559" w:rsidRDefault="007C2790" w:rsidP="00C13EB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7</w:t>
            </w:r>
            <w:r w:rsidR="00C13EB4"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-ا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لنسب المثلثية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CC332E" w14:textId="4860083E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</w:tr>
      <w:tr w:rsidR="002E5559" w:rsidRPr="002E5559" w14:paraId="70A9F579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526348" w14:textId="41AB5BD6" w:rsidR="007C2790" w:rsidRPr="002E5559" w:rsidRDefault="001E094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19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B79527" w14:textId="1C24B57A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E1C466" w14:textId="020D167F" w:rsidR="007C2790" w:rsidRPr="002E5559" w:rsidRDefault="005A6616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83E9E" w14:textId="51664EE7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3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C70AC3" w14:textId="77777777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F4D319" w14:textId="77777777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  <w:tc>
          <w:tcPr>
            <w:tcW w:w="8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535474" w14:textId="77777777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DBAEF9" w14:textId="77777777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  <w:tc>
          <w:tcPr>
            <w:tcW w:w="26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D44F37" w14:textId="77777777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  <w:tc>
          <w:tcPr>
            <w:tcW w:w="8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FB2C4" w14:textId="77777777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2E5559" w:rsidRPr="002E5559" w14:paraId="4A1D56B6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63C72F" w14:textId="1DEA4277" w:rsidR="007C2790" w:rsidRPr="002E5559" w:rsidRDefault="001E094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lastRenderedPageBreak/>
              <w:t>20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2B94B7" w14:textId="498559AB" w:rsidR="007C2790" w:rsidRPr="002E5559" w:rsidRDefault="007C2790" w:rsidP="006F086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الفصل (3)</w:t>
            </w:r>
            <w:r w:rsidR="00565860"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:</w:t>
            </w:r>
          </w:p>
          <w:p w14:paraId="74DD1649" w14:textId="21326B73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الدوال الخطية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ACE1E8" w14:textId="4DB7A5E6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2E5559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التهيئة 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376FE" w14:textId="394BC501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D8D5D2" w14:textId="77777777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  <w:tc>
          <w:tcPr>
            <w:tcW w:w="22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8FDA8B" w14:textId="77777777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  <w:tc>
          <w:tcPr>
            <w:tcW w:w="8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BFC6B6" w14:textId="77777777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370125" w14:textId="77777777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  <w:tc>
          <w:tcPr>
            <w:tcW w:w="26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33B7CA" w14:textId="77777777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  <w:tc>
          <w:tcPr>
            <w:tcW w:w="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EA7F0" w14:textId="77777777" w:rsidR="007C2790" w:rsidRPr="002E5559" w:rsidRDefault="007C2790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2E5559" w:rsidRPr="002E5559" w14:paraId="3BAF95CE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2B8810" w14:textId="5A0BA53A" w:rsidR="00633CB1" w:rsidRPr="002E5559" w:rsidRDefault="001E094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21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0F91A0" w14:textId="62946A9F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الدوال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52695C" w14:textId="43324EB4" w:rsidR="00633CB1" w:rsidRPr="002E5559" w:rsidRDefault="003272D8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</w:rPr>
              <w:t>1</w:t>
            </w:r>
            <w:r w:rsidR="00633CB1"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="00633CB1"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تمثيل المعادلات المكتوبة بصيغة الميل والمقطع بيانيًّا 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A0DE24" w14:textId="5C421126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76DE53" w14:textId="69CC56B2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كثيرات الحدود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3BE86C" w14:textId="79E69A2C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7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حالات خاصة من ضرب كثيرات الحدود 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506202" w14:textId="495E1B0C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CCBA6B" w14:textId="4E5C5BF6" w:rsidR="00633CB1" w:rsidRPr="002E5559" w:rsidRDefault="008529C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 xml:space="preserve">المعادلات </w:t>
            </w:r>
            <w:r w:rsidR="00633CB1"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الجذرية والمثلثات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1896F5" w14:textId="2AB2457C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الفصل</w:t>
            </w:r>
            <w:r w:rsidRPr="002E5559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+ </w:t>
            </w: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تراكمي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63E0B0" w14:textId="27291E1F" w:rsidR="00633CB1" w:rsidRPr="002E5559" w:rsidRDefault="008529CC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</w:tr>
      <w:tr w:rsidR="002E5559" w:rsidRPr="002E5559" w14:paraId="4583C74A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284C4C" w14:textId="7E792AF0" w:rsidR="008A2F57" w:rsidRPr="002E5559" w:rsidRDefault="001E094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22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03DC72" w14:textId="72CB32D2" w:rsidR="008A2F57" w:rsidRPr="002E5559" w:rsidRDefault="008A2F57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الدوال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2CDD46" w14:textId="34BB3A20" w:rsidR="008A2F57" w:rsidRPr="002E5559" w:rsidRDefault="008A2F57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2-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كتابة المعادلات بصيغة الميل والمقطع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31BACB" w14:textId="090A204F" w:rsidR="008A2F57" w:rsidRPr="002E5559" w:rsidRDefault="008A2F57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26DF53" w14:textId="77777777" w:rsidR="008A2F57" w:rsidRPr="002E5559" w:rsidRDefault="008A2F57" w:rsidP="00633CB1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كثيرات الحدود</w:t>
            </w:r>
          </w:p>
          <w:p w14:paraId="4DD7DAF5" w14:textId="77777777" w:rsidR="008A2F57" w:rsidRPr="002E5559" w:rsidRDefault="008A2F57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F7C158" w14:textId="674DA7E0" w:rsidR="008A2F57" w:rsidRPr="002E5559" w:rsidRDefault="008A2F57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الفصل</w:t>
            </w:r>
            <w:r w:rsidRPr="002E5559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+ </w:t>
            </w: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تراكمي</w:t>
            </w:r>
          </w:p>
        </w:tc>
        <w:tc>
          <w:tcPr>
            <w:tcW w:w="8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C12CB9" w14:textId="3A407978" w:rsidR="008A2F57" w:rsidRPr="002E5559" w:rsidRDefault="008A2F57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DDBACE" w14:textId="606570C0" w:rsidR="008A2F57" w:rsidRPr="002E5559" w:rsidRDefault="008A2F57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6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1D1087" w14:textId="77777777" w:rsidR="008A2F57" w:rsidRPr="002E5559" w:rsidRDefault="008A2F57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</w:p>
          <w:p w14:paraId="18FB5B42" w14:textId="77777777" w:rsidR="003A2DF5" w:rsidRPr="002E5559" w:rsidRDefault="003A2DF5" w:rsidP="003A2DF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</w:p>
          <w:p w14:paraId="7D544594" w14:textId="591C2FFB" w:rsidR="003A2DF5" w:rsidRPr="002E5559" w:rsidRDefault="003A2DF5" w:rsidP="003A2DF5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E2951" w14:textId="5A005257" w:rsidR="008A2F57" w:rsidRPr="002E5559" w:rsidRDefault="008A2F57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22</w:t>
            </w:r>
          </w:p>
        </w:tc>
      </w:tr>
      <w:tr w:rsidR="002E5559" w:rsidRPr="002E5559" w14:paraId="692E8413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D28998" w14:textId="5668F1DF" w:rsidR="008A2F57" w:rsidRPr="002E5559" w:rsidRDefault="001E094A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23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F56F32" w14:textId="12C2610D" w:rsidR="008A2F57" w:rsidRPr="002E5559" w:rsidRDefault="008A2F57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الدوال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B7CF58" w14:textId="6DC52801" w:rsidR="008A2F57" w:rsidRPr="002E5559" w:rsidRDefault="008A2F57" w:rsidP="003272D8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u w:val="single"/>
                <w:rtl/>
                <w:lang w:bidi="ar-YE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اختبار منتصف الفصل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9A384F" w14:textId="3F9C9AEF" w:rsidR="008A2F57" w:rsidRPr="002E5559" w:rsidRDefault="008A2F57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6F2AA2" w14:textId="77777777" w:rsidR="008A2F57" w:rsidRPr="002E5559" w:rsidRDefault="008A2F57" w:rsidP="003272D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  <w:tc>
          <w:tcPr>
            <w:tcW w:w="22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C34CF7" w14:textId="77777777" w:rsidR="008A2F57" w:rsidRPr="002E5559" w:rsidRDefault="008A2F57" w:rsidP="003272D8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  <w:tc>
          <w:tcPr>
            <w:tcW w:w="8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6C577A" w14:textId="77777777" w:rsidR="008A2F57" w:rsidRPr="002E5559" w:rsidRDefault="008A2F57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64C28E" w14:textId="77777777" w:rsidR="008A2F57" w:rsidRPr="002E5559" w:rsidRDefault="008A2F57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26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889640" w14:textId="77777777" w:rsidR="008A2F57" w:rsidRPr="002E5559" w:rsidRDefault="008A2F57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F91F31" w14:textId="77777777" w:rsidR="008A2F57" w:rsidRPr="002E5559" w:rsidRDefault="008A2F57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2E5559" w:rsidRPr="002E5559" w14:paraId="7466B36B" w14:textId="77777777" w:rsidTr="002E5559">
        <w:trPr>
          <w:trHeight w:val="2120"/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41DEC4" w14:textId="281AA5E8" w:rsidR="003272D8" w:rsidRPr="002E5559" w:rsidRDefault="001E094A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24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0BA7F9" w14:textId="3A2B8BD5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الدوال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37B9BB" w14:textId="3E747ED8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3-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كتابة المعادلات بصيغة الميل ونقطة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DCDCDF" w14:textId="0E22167F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126214" w14:textId="4BEA5FE5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4977E6" w14:textId="527A102C" w:rsidR="003272D8" w:rsidRPr="002E5559" w:rsidRDefault="00DE1C34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99C34" w14:textId="4DA21A3F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A704FD" w14:textId="4BCB5633" w:rsidR="003272D8" w:rsidRPr="002E5559" w:rsidRDefault="003272D8" w:rsidP="0056586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الفصل </w:t>
            </w: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  <w:t>(</w:t>
            </w: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3)</w:t>
            </w:r>
            <w:r w:rsidR="00565860"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:</w:t>
            </w:r>
          </w:p>
          <w:p w14:paraId="4B77291A" w14:textId="77777777" w:rsidR="003272D8" w:rsidRPr="002E5559" w:rsidRDefault="003272D8" w:rsidP="003272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الإحصاء والاحتمال</w:t>
            </w:r>
          </w:p>
          <w:p w14:paraId="323A553A" w14:textId="3FD244FF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E45FDA" w14:textId="62E18E17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التهيئة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3DD024" w14:textId="1D0454A0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</w:tr>
      <w:tr w:rsidR="002E5559" w:rsidRPr="002E5559" w14:paraId="0C1E970A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7F549F" w14:textId="0EE51075" w:rsidR="003272D8" w:rsidRPr="002E5559" w:rsidRDefault="001E094A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25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DE3D4B" w14:textId="27F857E9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الدوال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E21E72" w14:textId="3E446382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4-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المستقيمات المتوازية والمستقيمات المتعامدة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6B7BB" w14:textId="07935C4A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B3E8B4" w14:textId="43E529E1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الفصل (3)</w:t>
            </w:r>
            <w:r w:rsidR="00565860"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:</w:t>
            </w:r>
          </w:p>
          <w:p w14:paraId="1077F79A" w14:textId="77777777" w:rsidR="003272D8" w:rsidRPr="002E5559" w:rsidRDefault="003272D8" w:rsidP="003272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Sakkal Majalla" w:eastAsia="Calibri" w:hAnsi="Sakkal Majalla" w:cs="Sakkal Majalla"/>
                <w:color w:val="000000" w:themeColor="text1"/>
                <w:w w:val="96"/>
                <w:sz w:val="24"/>
                <w:szCs w:val="24"/>
                <w:rtl/>
                <w:lang w:bidi="ar-YE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w w:val="96"/>
                <w:sz w:val="24"/>
                <w:szCs w:val="24"/>
                <w:rtl/>
                <w:lang w:bidi="ar-YE"/>
              </w:rPr>
              <w:t xml:space="preserve">التحليل والمعادلات التربيعية </w:t>
            </w:r>
          </w:p>
          <w:p w14:paraId="50B3633D" w14:textId="15CA51E1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F300FE" w14:textId="4E1E1782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التهيئة 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79BDFA" w14:textId="4520A4F5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7A1862" w14:textId="66485832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الإحصاء والاحتمال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06250A" w14:textId="39711427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1</w:t>
            </w:r>
            <w:r w:rsidR="00C13EB4"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تصميم دراسة مسحية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7EEBD" w14:textId="29D72E99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</w:tr>
      <w:tr w:rsidR="002E5559" w:rsidRPr="002E5559" w14:paraId="6A984522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F3B986" w14:textId="28DCC526" w:rsidR="003272D8" w:rsidRPr="002E5559" w:rsidRDefault="001E094A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lastRenderedPageBreak/>
              <w:t>26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2128C3" w14:textId="357E2D15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الدوال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25ADF0" w14:textId="47CA7461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الفصل</w:t>
            </w:r>
            <w:r w:rsidRPr="002E5559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+ </w:t>
            </w: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تراكمي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8E95A5" w14:textId="7CD76A60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0FC363" w14:textId="02DBF765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w w:val="96"/>
                <w:sz w:val="24"/>
                <w:szCs w:val="24"/>
                <w:rtl/>
                <w:lang w:bidi="ar-YE"/>
              </w:rPr>
              <w:t xml:space="preserve">التحليل والمعادلات التربيعية 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C7B51D" w14:textId="7378A99E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1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تحليل وحيدات الحد 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BCEA8" w14:textId="2A3A6CA4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B3FAEA" w14:textId="006C558D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الإحصاء والاحتمال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ADD4D2" w14:textId="42F3E562" w:rsidR="003272D8" w:rsidRPr="002E5559" w:rsidRDefault="00C13EB4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 xml:space="preserve"> </w:t>
            </w:r>
            <w:r w:rsidR="003272D8"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2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-تح</w:t>
            </w:r>
            <w:r w:rsidR="003272D8"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ليل نتائج الدراسة المسحية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CA7931" w14:textId="55EEA402" w:rsidR="003272D8" w:rsidRPr="002E5559" w:rsidRDefault="003272D8" w:rsidP="003272D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</w:tr>
      <w:tr w:rsidR="002E5559" w:rsidRPr="002E5559" w14:paraId="1E57B4E9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E309FB" w14:textId="3DD80C62" w:rsidR="00633CB1" w:rsidRPr="002E5559" w:rsidRDefault="001E094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27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02AEE9" w14:textId="1B225547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المجموع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FCFA7C" w14:textId="18482179" w:rsidR="00633CB1" w:rsidRPr="002E5559" w:rsidRDefault="00C54B5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2238B9" w14:textId="148448E7" w:rsidR="00633CB1" w:rsidRPr="002E5559" w:rsidRDefault="003272D8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6C43B" w14:textId="4BAE89F9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w w:val="96"/>
                <w:sz w:val="24"/>
                <w:szCs w:val="24"/>
                <w:rtl/>
                <w:lang w:bidi="ar-YE"/>
              </w:rPr>
              <w:t xml:space="preserve">التحليل والمعادلات التربيعية 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030005" w14:textId="7DDD60AD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2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استعمال خاصية التوزيع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24B1F0" w14:textId="1E66AAEB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CAE9E1" w14:textId="59A8993C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الإحصاء والاحتمال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7B1E3A" w14:textId="4AFD8156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3</w:t>
            </w:r>
            <w:r w:rsidR="00884B95" w:rsidRPr="002E5559">
              <w:rPr>
                <w:rFonts w:ascii="Sakkal Majalla" w:eastAsia="Calibri" w:hAnsi="Sakkal Majalla" w:cs="Sakkal Majalla" w:hint="cs"/>
                <w:color w:val="000000" w:themeColor="text1"/>
                <w:spacing w:val="-2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pacing w:val="-2"/>
                <w:sz w:val="24"/>
                <w:szCs w:val="24"/>
                <w:rtl/>
                <w:lang w:bidi="ar-YE"/>
              </w:rPr>
              <w:t>إحصائيات العينة ومعالم المجتمع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437E79" w14:textId="4B313C37" w:rsidR="00633CB1" w:rsidRPr="002E5559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</w:tr>
      <w:tr w:rsidR="002E5559" w:rsidRPr="002E5559" w14:paraId="6747943C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440B25" w14:textId="7AD54F61" w:rsidR="00633CB1" w:rsidRPr="002E5559" w:rsidRDefault="001E094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28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EFC99F" w14:textId="1BCDDEB3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الفصل (</w:t>
            </w:r>
            <w:r w:rsidR="006F0862"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4</w:t>
            </w: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)</w:t>
            </w:r>
            <w:r w:rsidR="00565860"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:</w:t>
            </w:r>
          </w:p>
          <w:p w14:paraId="7E6C7955" w14:textId="5013B613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المتباينات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77AB7D" w14:textId="0B47D82B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FAACC1" w14:textId="6254B07E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C259DB" w14:textId="1E44F015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w w:val="96"/>
                <w:sz w:val="24"/>
                <w:szCs w:val="24"/>
                <w:rtl/>
                <w:lang w:bidi="ar-YE"/>
              </w:rPr>
              <w:t xml:space="preserve">التحليل والمعادلات التربيعية 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FDF60F" w14:textId="507EA39F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 معمل الجبر: تحليل ثلاثية الحدود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+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3المعادلات التربيعية: س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vertAlign w:val="superscript"/>
                <w:rtl/>
                <w:lang w:bidi="ar-YE"/>
              </w:rPr>
              <w:t>2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 + ب س + جـ = 0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56C92" w14:textId="63B7BCF4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B3160D" w14:textId="340B6871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الإحصاء والاحتمال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61B1B0" w14:textId="2A707FDE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اختبار منتصف الفصل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A72EC" w14:textId="3ADFDB34" w:rsidR="00633CB1" w:rsidRPr="002E5559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</w:tr>
      <w:tr w:rsidR="002E5559" w:rsidRPr="002E5559" w14:paraId="4FA37707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797C88" w14:textId="37047866" w:rsidR="00633CB1" w:rsidRPr="002E5559" w:rsidRDefault="001E094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29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AB2C93" w14:textId="1262D378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المتباينات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D9BB9A" w14:textId="5E3C8F3C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1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-حل المتباينات بالجمع أو بالطرح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FEBF44" w14:textId="5EF5EC19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FC4FA6" w14:textId="55BB08CE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w w:val="96"/>
                <w:sz w:val="24"/>
                <w:szCs w:val="24"/>
                <w:rtl/>
                <w:lang w:bidi="ar-YE"/>
              </w:rPr>
              <w:t xml:space="preserve">التحليل والمعادلات التربيعية 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8852C5" w14:textId="2557FB15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اختبار منتصف الفصل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C23A2" w14:textId="1AD8D6B4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4FF668" w14:textId="34B28221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الإحصاء والاحتمال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ACFE05" w14:textId="38E63367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4-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pacing w:val="-2"/>
                <w:sz w:val="24"/>
                <w:szCs w:val="24"/>
                <w:rtl/>
                <w:lang w:bidi="ar-YE"/>
              </w:rPr>
              <w:t>التباديل والتوافيق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9A0AF7" w14:textId="38E92FD6" w:rsidR="00633CB1" w:rsidRPr="002E5559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</w:tr>
      <w:tr w:rsidR="002E5559" w:rsidRPr="002E5559" w14:paraId="17E26A5F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939D22" w14:textId="49B9E055" w:rsidR="00633CB1" w:rsidRPr="002E5559" w:rsidRDefault="001E094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30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FFDE1E" w14:textId="74574E80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المتباينات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F90AA7" w14:textId="544FD1AE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 معمل الجبر: حل المتباينات2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حل المتباينات بالضرب أو بالقسمة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A75C5" w14:textId="1B6F5D2A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014051" w14:textId="77777777" w:rsidR="00633CB1" w:rsidRPr="002E5559" w:rsidRDefault="00633CB1" w:rsidP="00633CB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Sakkal Majalla" w:eastAsia="Calibri" w:hAnsi="Sakkal Majalla" w:cs="Sakkal Majalla"/>
                <w:color w:val="000000" w:themeColor="text1"/>
                <w:w w:val="96"/>
                <w:sz w:val="24"/>
                <w:szCs w:val="24"/>
                <w:rtl/>
                <w:lang w:bidi="ar-YE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w w:val="96"/>
                <w:sz w:val="24"/>
                <w:szCs w:val="24"/>
                <w:rtl/>
                <w:lang w:bidi="ar-YE"/>
              </w:rPr>
              <w:t xml:space="preserve">التحليل والمعادلات التربيعية </w:t>
            </w:r>
          </w:p>
          <w:p w14:paraId="0124DCE3" w14:textId="77777777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3AAD87" w14:textId="3F99E769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4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المعادلات التربيعية: أ س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vertAlign w:val="superscript"/>
                <w:rtl/>
                <w:lang w:bidi="ar-YE"/>
              </w:rPr>
              <w:t>2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 + ب س + جـ = 0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015AC" w14:textId="0BB166C0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0E781B" w14:textId="77777777" w:rsidR="00633CB1" w:rsidRPr="002E5559" w:rsidRDefault="00633CB1" w:rsidP="0056586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الإحصاء والاحتمال</w:t>
            </w:r>
          </w:p>
          <w:p w14:paraId="65EC2FA3" w14:textId="77777777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EC7D59" w14:textId="724EC264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5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احتمالات الحوادث المركبة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7FD8" w14:textId="64DCE554" w:rsidR="00633CB1" w:rsidRPr="002E5559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</w:tr>
      <w:tr w:rsidR="002E5559" w:rsidRPr="002E5559" w14:paraId="2AF78757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7F225B" w14:textId="233895A6" w:rsidR="00633CB1" w:rsidRPr="002E5559" w:rsidRDefault="001E094A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31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55C239" w14:textId="24440E1D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المتباينات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08AAEB" w14:textId="152BD4BC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3حل المتباينات المتعددة الخطوات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91EBA3" w14:textId="3BADD1F5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09A620" w14:textId="1C23B474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w w:val="96"/>
                <w:sz w:val="24"/>
                <w:szCs w:val="24"/>
                <w:rtl/>
                <w:lang w:bidi="ar-YE"/>
              </w:rPr>
              <w:t xml:space="preserve">التحليل والمعادلات التربيعية 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3718A0" w14:textId="0E4F7440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5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المعادلات التربيعية: الفرق بين مربعين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8ADD5" w14:textId="2FBF7F6F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229925" w14:textId="77777777" w:rsidR="00633CB1" w:rsidRPr="002E5559" w:rsidRDefault="00633CB1" w:rsidP="0056586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الإحصاء والاحتمال</w:t>
            </w:r>
          </w:p>
          <w:p w14:paraId="59F19A05" w14:textId="77777777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AEA343" w14:textId="52847D93" w:rsidR="00633CB1" w:rsidRPr="002E5559" w:rsidRDefault="00633CB1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الفصل</w:t>
            </w:r>
            <w:r w:rsidRPr="002E5559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+ </w:t>
            </w: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تراكمي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9F4F7" w14:textId="0956B763" w:rsidR="00633CB1" w:rsidRPr="002E5559" w:rsidRDefault="00480D0B" w:rsidP="00633CB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</w:tr>
      <w:tr w:rsidR="002E5559" w:rsidRPr="002E5559" w14:paraId="75E88566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83F74A" w14:textId="209EDDC1" w:rsidR="00B144C6" w:rsidRPr="002E5559" w:rsidRDefault="001E094A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32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B2A5F5" w14:textId="61DE3544" w:rsidR="00B144C6" w:rsidRPr="002E5559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المتباينات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9553D6" w14:textId="5CF64B7A" w:rsidR="00B144C6" w:rsidRPr="002E5559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 w:bidi="ar-YE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 xml:space="preserve"> 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اختبار منتصف الفصل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E1C8C" w14:textId="5E9B17A1" w:rsidR="00B144C6" w:rsidRPr="002E5559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59FE9B" w14:textId="20CE757F" w:rsidR="00B144C6" w:rsidRPr="002E5559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w w:val="96"/>
                <w:sz w:val="24"/>
                <w:szCs w:val="24"/>
                <w:rtl/>
                <w:lang w:bidi="ar-YE"/>
              </w:rPr>
              <w:t xml:space="preserve">التحليل والمعادلات التربيعية 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892852" w14:textId="29865E0E" w:rsidR="00B144C6" w:rsidRPr="002E5559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6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المعادلات التربيعية: المربعات الكاملة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DCAB7B" w14:textId="60889B31" w:rsidR="00B144C6" w:rsidRPr="002E5559" w:rsidRDefault="00B02ABE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AB516B" w14:textId="5871ABB8" w:rsidR="00B144C6" w:rsidRPr="002E5559" w:rsidRDefault="00633CB1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المجموع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5F5782" w14:textId="27E09D38" w:rsidR="00B144C6" w:rsidRPr="002E5559" w:rsidRDefault="00F96889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CBD57" w14:textId="070B3B54" w:rsidR="00B144C6" w:rsidRPr="002E5559" w:rsidRDefault="00480D0B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17</w:t>
            </w:r>
          </w:p>
        </w:tc>
      </w:tr>
      <w:tr w:rsidR="002E5559" w:rsidRPr="002E5559" w14:paraId="06F4A4F2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6842B6" w14:textId="6361209B" w:rsidR="00B144C6" w:rsidRPr="002E5559" w:rsidRDefault="001E094A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lastRenderedPageBreak/>
              <w:t>33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D3FFE2" w14:textId="24AE5D87" w:rsidR="00B144C6" w:rsidRPr="002E5559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المتباينات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C4AAF" w14:textId="6FBA7157" w:rsidR="00B144C6" w:rsidRPr="002E5559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 w:bidi="ar-YE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معمل الجبر: قراءة العبارات المركبة</w:t>
            </w: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 xml:space="preserve"> 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4-حل المتباينات المركبة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9DD49" w14:textId="5A77ABCE" w:rsidR="00B144C6" w:rsidRPr="002E5559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CB1ED4" w14:textId="2B7E5B2F" w:rsidR="00B144C6" w:rsidRPr="002E5559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color w:val="000000" w:themeColor="text1"/>
                <w:w w:val="96"/>
                <w:sz w:val="24"/>
                <w:szCs w:val="24"/>
                <w:rtl/>
                <w:lang w:bidi="ar-YE"/>
              </w:rPr>
              <w:t xml:space="preserve">التحليل والمعادلات التربيعية 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6A5C17" w14:textId="0ECC4920" w:rsidR="00B144C6" w:rsidRPr="002E5559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الفصل</w:t>
            </w:r>
            <w:r w:rsidRPr="002E5559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+ </w:t>
            </w: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تراكمي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BDD95" w14:textId="73B686C8" w:rsidR="00B144C6" w:rsidRPr="002E5559" w:rsidRDefault="00B02ABE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508773" w14:textId="77777777" w:rsidR="00B144C6" w:rsidRPr="002E5559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693D64" w14:textId="77777777" w:rsidR="00B144C6" w:rsidRPr="002E5559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C64ED69" w14:textId="77777777" w:rsidR="00B144C6" w:rsidRPr="002E5559" w:rsidRDefault="00B144C6" w:rsidP="00B144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2E5559" w:rsidRPr="002E5559" w14:paraId="11CB8132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37664E" w14:textId="5DC85286" w:rsidR="0051411F" w:rsidRPr="002E5559" w:rsidRDefault="001E094A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34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5CA5F6" w14:textId="016081B9" w:rsidR="0051411F" w:rsidRPr="002E5559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المتباينات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57B04D" w14:textId="6CEF6775" w:rsidR="0051411F" w:rsidRPr="002E5559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 w:hint="cs"/>
                <w:color w:val="000000" w:themeColor="text1"/>
                <w:sz w:val="24"/>
                <w:szCs w:val="24"/>
                <w:rtl/>
                <w:lang w:bidi="ar-YE"/>
              </w:rPr>
              <w:t>5-</w:t>
            </w:r>
            <w:r w:rsidRPr="002E5559">
              <w:rPr>
                <w:rFonts w:ascii="Sakkal Majalla" w:eastAsia="Calibri" w:hAnsi="Sakkal Majalla" w:cs="Sakkal Majalla"/>
                <w:color w:val="000000" w:themeColor="text1"/>
                <w:sz w:val="24"/>
                <w:szCs w:val="24"/>
                <w:rtl/>
                <w:lang w:bidi="ar-YE"/>
              </w:rPr>
              <w:t>حل المتباينات التي تتضمن القيمة المطلقة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133CF6" w14:textId="3C06D7E6" w:rsidR="0051411F" w:rsidRPr="002E5559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166BAF" w14:textId="7EC354AF" w:rsidR="0051411F" w:rsidRPr="002E5559" w:rsidRDefault="008F2D9D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>المجموع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2DC28A" w14:textId="1051A982" w:rsidR="0051411F" w:rsidRPr="002E5559" w:rsidRDefault="00F96889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CD0D1" w14:textId="3141A410" w:rsidR="0051411F" w:rsidRPr="002E5559" w:rsidRDefault="008F2D9D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33D3F7" w14:textId="77777777" w:rsidR="0051411F" w:rsidRPr="002E5559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57A191" w14:textId="77777777" w:rsidR="0051411F" w:rsidRPr="002E5559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BDE14A9" w14:textId="77777777" w:rsidR="0051411F" w:rsidRPr="002E5559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2E5559" w:rsidRPr="002E5559" w14:paraId="73366F7C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0B1E1E" w14:textId="29224835" w:rsidR="0051411F" w:rsidRPr="002E5559" w:rsidRDefault="001E094A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35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8F0C63" w14:textId="6E5D41BD" w:rsidR="0051411F" w:rsidRPr="002E5559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المتباينات الخطية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DB013E" w14:textId="3760D31D" w:rsidR="0051411F" w:rsidRPr="002E5559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الفصل</w:t>
            </w:r>
            <w:r w:rsidRPr="002E5559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 xml:space="preserve">+ </w:t>
            </w: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تراكمي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CB61BE" w14:textId="2F343808" w:rsidR="0051411F" w:rsidRPr="002E5559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719509" w14:textId="77777777" w:rsidR="0051411F" w:rsidRPr="002E5559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6F3A09" w14:textId="77777777" w:rsidR="0051411F" w:rsidRPr="002E5559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71234DA" w14:textId="77777777" w:rsidR="0051411F" w:rsidRPr="002E5559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8250E8" w14:textId="77777777" w:rsidR="0051411F" w:rsidRPr="002E5559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66B997" w14:textId="77777777" w:rsidR="0051411F" w:rsidRPr="002E5559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9EA7926" w14:textId="77777777" w:rsidR="0051411F" w:rsidRPr="002E5559" w:rsidRDefault="0051411F" w:rsidP="0051411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2E5559" w:rsidRPr="002E5559" w14:paraId="12229FA2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B53E7F" w14:textId="4D06572F" w:rsidR="004D5120" w:rsidRPr="002E5559" w:rsidRDefault="001E094A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36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2B856D" w14:textId="55543313" w:rsidR="004D5120" w:rsidRPr="002E5559" w:rsidRDefault="004D5120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AA60AA" w14:textId="2F349C01" w:rsidR="004D5120" w:rsidRPr="002E5559" w:rsidRDefault="00F96889" w:rsidP="004D512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lang w:bidi="ar-YE"/>
              </w:rPr>
            </w:pP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lang w:bidi="ar-YE"/>
              </w:rPr>
              <w:t>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4B5132" w14:textId="67E395B1" w:rsidR="004D5120" w:rsidRPr="002E5559" w:rsidRDefault="00253EAA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76B351" w14:textId="77777777" w:rsidR="004D5120" w:rsidRPr="002E5559" w:rsidRDefault="004D5120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CA278F" w14:textId="77777777" w:rsidR="004D5120" w:rsidRPr="002E5559" w:rsidRDefault="004D5120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95C599D" w14:textId="77777777" w:rsidR="004D5120" w:rsidRPr="002E5559" w:rsidRDefault="004D5120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E6AC82" w14:textId="77777777" w:rsidR="004D5120" w:rsidRPr="002E5559" w:rsidRDefault="004D5120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74D436" w14:textId="77777777" w:rsidR="004D5120" w:rsidRPr="002E5559" w:rsidRDefault="004D5120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FE056B" w14:textId="77777777" w:rsidR="004D5120" w:rsidRPr="002E5559" w:rsidRDefault="004D5120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2E5559" w:rsidRPr="002E5559" w14:paraId="7B490320" w14:textId="77777777" w:rsidTr="002E5559">
        <w:trPr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6893FE" w14:textId="3BB656D1" w:rsidR="00E37A46" w:rsidRPr="002E5559" w:rsidRDefault="00E37A46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eastAsia="en-GB"/>
              </w:rPr>
              <w:t>النهائي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024CD7" w14:textId="24635565" w:rsidR="00E37A46" w:rsidRPr="002E5559" w:rsidRDefault="00E37A46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4ABE94" w14:textId="0E9B122A" w:rsidR="00E37A46" w:rsidRPr="002E5559" w:rsidRDefault="00C54B5B" w:rsidP="004D512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lang w:bidi="ar-YE"/>
              </w:rPr>
            </w:pPr>
            <w:r w:rsidRPr="002E555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lang w:bidi="ar-YE"/>
              </w:rPr>
              <w:t>20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7E11E0" w14:textId="211799CC" w:rsidR="00E37A46" w:rsidRPr="002E5559" w:rsidRDefault="00C54B5B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809D9B" w14:textId="4FC5448D" w:rsidR="00E37A46" w:rsidRPr="002E5559" w:rsidRDefault="00E37A46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2B3E58" w14:textId="22671BD0" w:rsidR="00E37A46" w:rsidRPr="002E5559" w:rsidRDefault="00DE1C34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037355" w14:textId="7242B7A1" w:rsidR="00E37A46" w:rsidRPr="002E5559" w:rsidRDefault="00DE1C34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6C7B03" w14:textId="14EC9598" w:rsidR="00E37A46" w:rsidRPr="002E5559" w:rsidRDefault="00E37A46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B81B19" w14:textId="6BA9972F" w:rsidR="00E37A46" w:rsidRPr="002E5559" w:rsidRDefault="0089229B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F47568" w14:textId="7D4B2D27" w:rsidR="00E37A46" w:rsidRPr="002E5559" w:rsidRDefault="0089229B" w:rsidP="004D512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</w:pPr>
            <w:r w:rsidRPr="002E5559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lang w:eastAsia="en-GB"/>
              </w:rPr>
              <w:t>55</w:t>
            </w:r>
          </w:p>
        </w:tc>
      </w:tr>
    </w:tbl>
    <w:p w14:paraId="6C8315B2" w14:textId="77777777" w:rsidR="00480D0B" w:rsidRPr="002E5559" w:rsidRDefault="00480D0B" w:rsidP="002E5559">
      <w:pPr>
        <w:tabs>
          <w:tab w:val="left" w:pos="8010"/>
        </w:tabs>
        <w:bidi/>
        <w:rPr>
          <w:color w:val="000000" w:themeColor="text1"/>
          <w:rtl/>
        </w:rPr>
      </w:pPr>
    </w:p>
    <w:sectPr w:rsidR="00480D0B" w:rsidRPr="002E5559" w:rsidSect="00E511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40" w:right="2325" w:bottom="1440" w:left="2517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AE83" w14:textId="77777777" w:rsidR="00F926F9" w:rsidRDefault="00F926F9">
      <w:pPr>
        <w:spacing w:after="0" w:line="240" w:lineRule="auto"/>
      </w:pPr>
      <w:r>
        <w:separator/>
      </w:r>
    </w:p>
    <w:p w14:paraId="4C96CA14" w14:textId="77777777" w:rsidR="00F926F9" w:rsidRDefault="00F926F9"/>
  </w:endnote>
  <w:endnote w:type="continuationSeparator" w:id="0">
    <w:p w14:paraId="78B42844" w14:textId="77777777" w:rsidR="00F926F9" w:rsidRDefault="00F926F9">
      <w:pPr>
        <w:spacing w:after="0" w:line="240" w:lineRule="auto"/>
      </w:pPr>
      <w:r>
        <w:continuationSeparator/>
      </w:r>
    </w:p>
    <w:p w14:paraId="3279B576" w14:textId="77777777" w:rsidR="00F926F9" w:rsidRDefault="00F926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7D4F" w14:textId="77777777" w:rsidR="00D13306" w:rsidRDefault="00D13306">
    <w:pPr>
      <w:pStyle w:val="a6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CBCE" w14:textId="77777777" w:rsidR="00D13306" w:rsidRDefault="00D13306">
    <w:pPr>
      <w:pStyle w:val="a6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9EE2" w14:textId="77777777" w:rsidR="00752FC4" w:rsidRDefault="00752FC4" w:rsidP="00752FC4">
    <w:pPr>
      <w:pStyle w:val="a6"/>
      <w:bidi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A5E64" w14:textId="77777777" w:rsidR="00F926F9" w:rsidRDefault="00F926F9">
      <w:pPr>
        <w:spacing w:after="0" w:line="240" w:lineRule="auto"/>
      </w:pPr>
      <w:r>
        <w:separator/>
      </w:r>
    </w:p>
    <w:p w14:paraId="2733F533" w14:textId="77777777" w:rsidR="00F926F9" w:rsidRDefault="00F926F9"/>
  </w:footnote>
  <w:footnote w:type="continuationSeparator" w:id="0">
    <w:p w14:paraId="6A51D1CD" w14:textId="77777777" w:rsidR="00F926F9" w:rsidRDefault="00F926F9">
      <w:pPr>
        <w:spacing w:after="0" w:line="240" w:lineRule="auto"/>
      </w:pPr>
      <w:r>
        <w:continuationSeparator/>
      </w:r>
    </w:p>
    <w:p w14:paraId="5FEA9D95" w14:textId="77777777" w:rsidR="00F926F9" w:rsidRDefault="00F926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D8BD" w14:textId="77777777" w:rsidR="00D13306" w:rsidRDefault="00D13306">
    <w:pPr>
      <w:pStyle w:val="a5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108D" w14:textId="498E8F94" w:rsidR="001B4EEF" w:rsidRDefault="002E5559" w:rsidP="001B4EEF">
    <w:pPr>
      <w:pStyle w:val="a5"/>
      <w:bidi/>
      <w:rPr>
        <w:rFonts w:hint="cs"/>
      </w:rPr>
    </w:pPr>
    <w:r w:rsidRPr="002E5559">
      <w:rPr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110461" wp14:editId="16E7C864">
              <wp:simplePos x="0" y="0"/>
              <wp:positionH relativeFrom="column">
                <wp:posOffset>6232407</wp:posOffset>
              </wp:positionH>
              <wp:positionV relativeFrom="paragraph">
                <wp:posOffset>-199972</wp:posOffset>
              </wp:positionV>
              <wp:extent cx="1828800" cy="441960"/>
              <wp:effectExtent l="0" t="0" r="0" b="0"/>
              <wp:wrapSquare wrapText="bothSides"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81B634" w14:textId="77777777" w:rsidR="002E5559" w:rsidRPr="006D41F6" w:rsidRDefault="002E5559" w:rsidP="002E5559">
                          <w:pPr>
                            <w:pStyle w:val="Char0"/>
                            <w:bidi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وزارة التعليم</w:t>
                          </w:r>
                        </w:p>
                        <w:p w14:paraId="1E37C5BB" w14:textId="77777777" w:rsidR="002E5559" w:rsidRPr="00013F31" w:rsidRDefault="002E5559" w:rsidP="002E5559">
                          <w:pPr>
                            <w:pStyle w:val="Char0"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مركز تطوير المناهج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10461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490.75pt;margin-top:-15.75pt;width:2in;height:34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" filled="f" stroked="f" strokeweight=".5pt">
              <v:textbox>
                <w:txbxContent>
                  <w:p w14:paraId="2F81B634" w14:textId="77777777" w:rsidR="002E5559" w:rsidRPr="006D41F6" w:rsidRDefault="002E5559" w:rsidP="002E5559">
                    <w:pPr>
                      <w:pStyle w:val="Char0"/>
                      <w:bidi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وزارة التعليم</w:t>
                    </w:r>
                  </w:p>
                  <w:p w14:paraId="1E37C5BB" w14:textId="77777777" w:rsidR="002E5559" w:rsidRPr="00013F31" w:rsidRDefault="002E5559" w:rsidP="002E5559">
                    <w:pPr>
                      <w:pStyle w:val="Char0"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مركز تطوير المناهج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E5559">
      <w:rPr>
        <w:rtl/>
      </w:rPr>
      <w:drawing>
        <wp:anchor distT="0" distB="0" distL="114300" distR="114300" simplePos="0" relativeHeight="251659264" behindDoc="0" locked="0" layoutInCell="1" allowOverlap="1" wp14:anchorId="4573A95D" wp14:editId="4030A144">
          <wp:simplePos x="0" y="0"/>
          <wp:positionH relativeFrom="column">
            <wp:posOffset>-321945</wp:posOffset>
          </wp:positionH>
          <wp:positionV relativeFrom="paragraph">
            <wp:posOffset>-261620</wp:posOffset>
          </wp:positionV>
          <wp:extent cx="731520" cy="586740"/>
          <wp:effectExtent l="0" t="0" r="0" b="3810"/>
          <wp:wrapNone/>
          <wp:docPr id="1" name="صورة 1" descr="شعار وزارة التعليم - موقع محتويا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وزارة التعليم - موقع محتويات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6" t="20267" r="34899" b="23467"/>
                  <a:stretch/>
                </pic:blipFill>
                <pic:spPr bwMode="auto">
                  <a:xfrm>
                    <a:off x="0" y="0"/>
                    <a:ext cx="731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CCA76" w14:textId="79E2E804" w:rsidR="001B4EEF" w:rsidRDefault="001B4EEF">
    <w:pPr>
      <w:pStyle w:val="a5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DBB9" w14:textId="77777777" w:rsidR="00D13306" w:rsidRDefault="00D13306">
    <w:pPr>
      <w:pStyle w:val="a5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EB"/>
    <w:rsid w:val="000115CE"/>
    <w:rsid w:val="00013C90"/>
    <w:rsid w:val="00015809"/>
    <w:rsid w:val="0002207A"/>
    <w:rsid w:val="000278D9"/>
    <w:rsid w:val="000325B2"/>
    <w:rsid w:val="00043686"/>
    <w:rsid w:val="00044AAF"/>
    <w:rsid w:val="00047F11"/>
    <w:rsid w:val="00052650"/>
    <w:rsid w:val="00062093"/>
    <w:rsid w:val="00081395"/>
    <w:rsid w:val="000828F4"/>
    <w:rsid w:val="00085201"/>
    <w:rsid w:val="00086508"/>
    <w:rsid w:val="000947D1"/>
    <w:rsid w:val="00095AEB"/>
    <w:rsid w:val="000B73BC"/>
    <w:rsid w:val="000D0C69"/>
    <w:rsid w:val="000D31F8"/>
    <w:rsid w:val="000E2CB0"/>
    <w:rsid w:val="000F51EC"/>
    <w:rsid w:val="000F7122"/>
    <w:rsid w:val="0012177F"/>
    <w:rsid w:val="00131DEE"/>
    <w:rsid w:val="00137C3F"/>
    <w:rsid w:val="0014104A"/>
    <w:rsid w:val="001454F1"/>
    <w:rsid w:val="00157258"/>
    <w:rsid w:val="00192E75"/>
    <w:rsid w:val="00192FE5"/>
    <w:rsid w:val="001A56DF"/>
    <w:rsid w:val="001B4EEF"/>
    <w:rsid w:val="001B689C"/>
    <w:rsid w:val="001C0A53"/>
    <w:rsid w:val="001D1AB0"/>
    <w:rsid w:val="001D765B"/>
    <w:rsid w:val="001E094A"/>
    <w:rsid w:val="001E23B8"/>
    <w:rsid w:val="001F689D"/>
    <w:rsid w:val="00200635"/>
    <w:rsid w:val="0020731B"/>
    <w:rsid w:val="002357D2"/>
    <w:rsid w:val="00253EAA"/>
    <w:rsid w:val="00254E0D"/>
    <w:rsid w:val="00275B90"/>
    <w:rsid w:val="0028725B"/>
    <w:rsid w:val="00290A01"/>
    <w:rsid w:val="00294E6B"/>
    <w:rsid w:val="002D6F9B"/>
    <w:rsid w:val="002E5559"/>
    <w:rsid w:val="002F22D1"/>
    <w:rsid w:val="003039CE"/>
    <w:rsid w:val="00320F54"/>
    <w:rsid w:val="003272D8"/>
    <w:rsid w:val="00355471"/>
    <w:rsid w:val="00362273"/>
    <w:rsid w:val="00376EF5"/>
    <w:rsid w:val="00377539"/>
    <w:rsid w:val="00377A4D"/>
    <w:rsid w:val="0038000D"/>
    <w:rsid w:val="00382AEB"/>
    <w:rsid w:val="00385ACF"/>
    <w:rsid w:val="003A2DF5"/>
    <w:rsid w:val="003F6A56"/>
    <w:rsid w:val="004066DD"/>
    <w:rsid w:val="00406A33"/>
    <w:rsid w:val="00433C37"/>
    <w:rsid w:val="004342A0"/>
    <w:rsid w:val="00446DFB"/>
    <w:rsid w:val="00450DFB"/>
    <w:rsid w:val="00455EE4"/>
    <w:rsid w:val="00477474"/>
    <w:rsid w:val="00480B7F"/>
    <w:rsid w:val="00480D0B"/>
    <w:rsid w:val="00497D2F"/>
    <w:rsid w:val="004A1893"/>
    <w:rsid w:val="004C4A44"/>
    <w:rsid w:val="004C61BD"/>
    <w:rsid w:val="004D0FC9"/>
    <w:rsid w:val="004D26AC"/>
    <w:rsid w:val="004D5120"/>
    <w:rsid w:val="004E0567"/>
    <w:rsid w:val="004F19D7"/>
    <w:rsid w:val="004F2CE6"/>
    <w:rsid w:val="00504155"/>
    <w:rsid w:val="005125BB"/>
    <w:rsid w:val="0051411F"/>
    <w:rsid w:val="005264AB"/>
    <w:rsid w:val="00537F9C"/>
    <w:rsid w:val="00545DCE"/>
    <w:rsid w:val="005569F9"/>
    <w:rsid w:val="00565860"/>
    <w:rsid w:val="00572222"/>
    <w:rsid w:val="00584434"/>
    <w:rsid w:val="00587EE7"/>
    <w:rsid w:val="00595729"/>
    <w:rsid w:val="005A6616"/>
    <w:rsid w:val="005B5FE4"/>
    <w:rsid w:val="005D3DA6"/>
    <w:rsid w:val="00604FB5"/>
    <w:rsid w:val="0062034E"/>
    <w:rsid w:val="006247A2"/>
    <w:rsid w:val="00633CB1"/>
    <w:rsid w:val="00681742"/>
    <w:rsid w:val="0068196A"/>
    <w:rsid w:val="006B36E7"/>
    <w:rsid w:val="006B4828"/>
    <w:rsid w:val="006F0862"/>
    <w:rsid w:val="006F0CE6"/>
    <w:rsid w:val="00700B67"/>
    <w:rsid w:val="00704222"/>
    <w:rsid w:val="0070498B"/>
    <w:rsid w:val="00717F6E"/>
    <w:rsid w:val="00731749"/>
    <w:rsid w:val="00744EA9"/>
    <w:rsid w:val="00752FC4"/>
    <w:rsid w:val="00757E9C"/>
    <w:rsid w:val="0076534D"/>
    <w:rsid w:val="00776646"/>
    <w:rsid w:val="0077671E"/>
    <w:rsid w:val="00780509"/>
    <w:rsid w:val="007958A5"/>
    <w:rsid w:val="007A6684"/>
    <w:rsid w:val="007B0F4D"/>
    <w:rsid w:val="007B4C91"/>
    <w:rsid w:val="007C1FDC"/>
    <w:rsid w:val="007C2790"/>
    <w:rsid w:val="007D021D"/>
    <w:rsid w:val="007D70F7"/>
    <w:rsid w:val="007F3074"/>
    <w:rsid w:val="00800249"/>
    <w:rsid w:val="00805BA4"/>
    <w:rsid w:val="00830C5F"/>
    <w:rsid w:val="00834A33"/>
    <w:rsid w:val="00834FB2"/>
    <w:rsid w:val="0083647C"/>
    <w:rsid w:val="00837B9E"/>
    <w:rsid w:val="0084578E"/>
    <w:rsid w:val="00850FE9"/>
    <w:rsid w:val="008529CC"/>
    <w:rsid w:val="00865747"/>
    <w:rsid w:val="008807E7"/>
    <w:rsid w:val="00884B95"/>
    <w:rsid w:val="00884EB8"/>
    <w:rsid w:val="00890302"/>
    <w:rsid w:val="0089229B"/>
    <w:rsid w:val="00896EE1"/>
    <w:rsid w:val="008A1F79"/>
    <w:rsid w:val="008A2F57"/>
    <w:rsid w:val="008B6E6D"/>
    <w:rsid w:val="008C1482"/>
    <w:rsid w:val="008C5737"/>
    <w:rsid w:val="008D0AA7"/>
    <w:rsid w:val="008E276A"/>
    <w:rsid w:val="008F2D9D"/>
    <w:rsid w:val="00903514"/>
    <w:rsid w:val="00912A0A"/>
    <w:rsid w:val="009237ED"/>
    <w:rsid w:val="00933DB6"/>
    <w:rsid w:val="00934568"/>
    <w:rsid w:val="0093617E"/>
    <w:rsid w:val="009468D3"/>
    <w:rsid w:val="00955CCF"/>
    <w:rsid w:val="00965BFB"/>
    <w:rsid w:val="00997E62"/>
    <w:rsid w:val="009B4D4C"/>
    <w:rsid w:val="009B6A7B"/>
    <w:rsid w:val="009B7D52"/>
    <w:rsid w:val="009D0014"/>
    <w:rsid w:val="009D4E01"/>
    <w:rsid w:val="009E3B0A"/>
    <w:rsid w:val="00A11D9E"/>
    <w:rsid w:val="00A153D6"/>
    <w:rsid w:val="00A17117"/>
    <w:rsid w:val="00A45EC3"/>
    <w:rsid w:val="00A50609"/>
    <w:rsid w:val="00A70EAC"/>
    <w:rsid w:val="00A763AE"/>
    <w:rsid w:val="00A8613C"/>
    <w:rsid w:val="00AB59B9"/>
    <w:rsid w:val="00AD1282"/>
    <w:rsid w:val="00AF61C3"/>
    <w:rsid w:val="00B02ABE"/>
    <w:rsid w:val="00B04525"/>
    <w:rsid w:val="00B06403"/>
    <w:rsid w:val="00B13479"/>
    <w:rsid w:val="00B144C6"/>
    <w:rsid w:val="00B2458D"/>
    <w:rsid w:val="00B27373"/>
    <w:rsid w:val="00B63133"/>
    <w:rsid w:val="00BA3D98"/>
    <w:rsid w:val="00BB6C62"/>
    <w:rsid w:val="00BC0F0A"/>
    <w:rsid w:val="00BC64F3"/>
    <w:rsid w:val="00BD00E1"/>
    <w:rsid w:val="00BD783E"/>
    <w:rsid w:val="00BF14A3"/>
    <w:rsid w:val="00BF7729"/>
    <w:rsid w:val="00C02E48"/>
    <w:rsid w:val="00C11980"/>
    <w:rsid w:val="00C13EB4"/>
    <w:rsid w:val="00C40B3F"/>
    <w:rsid w:val="00C44CB0"/>
    <w:rsid w:val="00C54B5B"/>
    <w:rsid w:val="00C616D6"/>
    <w:rsid w:val="00C6751A"/>
    <w:rsid w:val="00C771C5"/>
    <w:rsid w:val="00C77395"/>
    <w:rsid w:val="00CB0076"/>
    <w:rsid w:val="00CB0809"/>
    <w:rsid w:val="00CC60EE"/>
    <w:rsid w:val="00CF4773"/>
    <w:rsid w:val="00D04123"/>
    <w:rsid w:val="00D06525"/>
    <w:rsid w:val="00D100BE"/>
    <w:rsid w:val="00D13306"/>
    <w:rsid w:val="00D149F1"/>
    <w:rsid w:val="00D2540E"/>
    <w:rsid w:val="00D351D4"/>
    <w:rsid w:val="00D36106"/>
    <w:rsid w:val="00D503C8"/>
    <w:rsid w:val="00D54E26"/>
    <w:rsid w:val="00D71313"/>
    <w:rsid w:val="00D83E2C"/>
    <w:rsid w:val="00D95F59"/>
    <w:rsid w:val="00DB3F63"/>
    <w:rsid w:val="00DB73CC"/>
    <w:rsid w:val="00DC04C8"/>
    <w:rsid w:val="00DC7840"/>
    <w:rsid w:val="00DE1C34"/>
    <w:rsid w:val="00DF3DE8"/>
    <w:rsid w:val="00DF4D78"/>
    <w:rsid w:val="00E00203"/>
    <w:rsid w:val="00E37173"/>
    <w:rsid w:val="00E37A46"/>
    <w:rsid w:val="00E511EE"/>
    <w:rsid w:val="00E54F52"/>
    <w:rsid w:val="00E55670"/>
    <w:rsid w:val="00E95B05"/>
    <w:rsid w:val="00E960BE"/>
    <w:rsid w:val="00EA5585"/>
    <w:rsid w:val="00EB64EC"/>
    <w:rsid w:val="00EC0336"/>
    <w:rsid w:val="00EC69DF"/>
    <w:rsid w:val="00EF61E5"/>
    <w:rsid w:val="00F528CB"/>
    <w:rsid w:val="00F53336"/>
    <w:rsid w:val="00F71D73"/>
    <w:rsid w:val="00F728A2"/>
    <w:rsid w:val="00F74DD7"/>
    <w:rsid w:val="00F763B1"/>
    <w:rsid w:val="00F8620B"/>
    <w:rsid w:val="00F926F9"/>
    <w:rsid w:val="00F96889"/>
    <w:rsid w:val="00FA402E"/>
    <w:rsid w:val="00FA4F6F"/>
    <w:rsid w:val="00FB49C2"/>
    <w:rsid w:val="00FC522A"/>
    <w:rsid w:val="00FE533E"/>
    <w:rsid w:val="00FE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61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ar-SA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F22D1"/>
    <w:rPr>
      <w:rFonts w:cs="Tahoma"/>
      <w:color w:val="auto"/>
    </w:rPr>
  </w:style>
  <w:style w:type="paragraph" w:styleId="1">
    <w:name w:val="heading 1"/>
    <w:basedOn w:val="a1"/>
    <w:next w:val="a1"/>
    <w:link w:val="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21">
    <w:name w:val="heading 2"/>
    <w:basedOn w:val="a1"/>
    <w:next w:val="a1"/>
    <w:link w:val="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semiHidden/>
    <w:rsid w:val="00B63133"/>
    <w:pPr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semiHidden/>
    <w:rsid w:val="00254E0D"/>
    <w:rPr>
      <w:color w:val="auto"/>
    </w:rPr>
  </w:style>
  <w:style w:type="paragraph" w:styleId="a6">
    <w:name w:val="footer"/>
    <w:basedOn w:val="a1"/>
    <w:link w:val="Char0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Char0">
    <w:name w:val="تذييل الصفحة Char"/>
    <w:basedOn w:val="a2"/>
    <w:link w:val="a6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a7">
    <w:name w:val="Placeholder Text"/>
    <w:basedOn w:val="a2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a8">
    <w:name w:val="معلومات جهة الاتصال"/>
    <w:basedOn w:val="a1"/>
    <w:uiPriority w:val="3"/>
    <w:qFormat/>
    <w:rsid w:val="002F22D1"/>
    <w:pPr>
      <w:spacing w:after="0"/>
      <w:jc w:val="right"/>
    </w:pPr>
    <w:rPr>
      <w:szCs w:val="18"/>
    </w:rPr>
  </w:style>
  <w:style w:type="paragraph" w:styleId="a9">
    <w:name w:val="Date"/>
    <w:basedOn w:val="a1"/>
    <w:next w:val="aa"/>
    <w:link w:val="Char1"/>
    <w:uiPriority w:val="4"/>
    <w:unhideWhenUsed/>
    <w:qFormat/>
    <w:rsid w:val="002F22D1"/>
    <w:pPr>
      <w:spacing w:before="720" w:after="960"/>
    </w:pPr>
  </w:style>
  <w:style w:type="character" w:customStyle="1" w:styleId="Char1">
    <w:name w:val="تاريخ Char"/>
    <w:basedOn w:val="a2"/>
    <w:link w:val="a9"/>
    <w:uiPriority w:val="4"/>
    <w:rsid w:val="002F22D1"/>
    <w:rPr>
      <w:rFonts w:cs="Tahoma"/>
      <w:color w:val="auto"/>
    </w:rPr>
  </w:style>
  <w:style w:type="paragraph" w:styleId="ab">
    <w:name w:val="Closing"/>
    <w:basedOn w:val="a1"/>
    <w:next w:val="ac"/>
    <w:link w:val="Char2"/>
    <w:uiPriority w:val="6"/>
    <w:unhideWhenUsed/>
    <w:qFormat/>
    <w:rsid w:val="002F22D1"/>
    <w:pPr>
      <w:spacing w:after="960" w:line="240" w:lineRule="auto"/>
    </w:pPr>
  </w:style>
  <w:style w:type="character" w:customStyle="1" w:styleId="Char2">
    <w:name w:val="خاتمة Char"/>
    <w:basedOn w:val="a2"/>
    <w:link w:val="ab"/>
    <w:uiPriority w:val="6"/>
    <w:rsid w:val="002F22D1"/>
    <w:rPr>
      <w:rFonts w:cs="Tahoma"/>
      <w:color w:val="auto"/>
    </w:rPr>
  </w:style>
  <w:style w:type="character" w:customStyle="1" w:styleId="1Char">
    <w:name w:val="العنوان 1 Char"/>
    <w:basedOn w:val="a2"/>
    <w:link w:val="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2Char">
    <w:name w:val="عنوان 2 Char"/>
    <w:basedOn w:val="a2"/>
    <w:link w:val="21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ad">
    <w:name w:val="Table Grid"/>
    <w:basedOn w:val="a3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Char3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3">
    <w:name w:val="نص في بالون Char"/>
    <w:basedOn w:val="a2"/>
    <w:link w:val="ae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af">
    <w:name w:val="Bibliography"/>
    <w:basedOn w:val="a1"/>
    <w:next w:val="a1"/>
    <w:uiPriority w:val="37"/>
    <w:semiHidden/>
    <w:unhideWhenUsed/>
    <w:rsid w:val="00572222"/>
  </w:style>
  <w:style w:type="paragraph" w:styleId="af0">
    <w:name w:val="Block Text"/>
    <w:basedOn w:val="a1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af1">
    <w:name w:val="Body Text"/>
    <w:basedOn w:val="a1"/>
    <w:link w:val="Char4"/>
    <w:uiPriority w:val="99"/>
    <w:semiHidden/>
    <w:unhideWhenUsed/>
    <w:rsid w:val="00572222"/>
    <w:pPr>
      <w:spacing w:after="120"/>
    </w:pPr>
  </w:style>
  <w:style w:type="character" w:customStyle="1" w:styleId="Char4">
    <w:name w:val="نص أساسي Char"/>
    <w:basedOn w:val="a2"/>
    <w:link w:val="a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2">
    <w:name w:val="Body Text 2"/>
    <w:basedOn w:val="a1"/>
    <w:link w:val="2Char0"/>
    <w:uiPriority w:val="99"/>
    <w:semiHidden/>
    <w:unhideWhenUsed/>
    <w:rsid w:val="00572222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2">
    <w:name w:val="Body Text 3"/>
    <w:basedOn w:val="a1"/>
    <w:link w:val="3Char0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3Char0">
    <w:name w:val="نص أساسي 3 Char"/>
    <w:basedOn w:val="a2"/>
    <w:link w:val="32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2">
    <w:name w:val="Body Text First Indent"/>
    <w:basedOn w:val="af1"/>
    <w:link w:val="Char5"/>
    <w:uiPriority w:val="99"/>
    <w:semiHidden/>
    <w:unhideWhenUsed/>
    <w:rsid w:val="00572222"/>
    <w:pPr>
      <w:spacing w:after="300"/>
      <w:ind w:firstLine="360"/>
    </w:pPr>
  </w:style>
  <w:style w:type="character" w:customStyle="1" w:styleId="Char5">
    <w:name w:val="نص أساسي بمسافة بادئة للسطر الأول Char"/>
    <w:basedOn w:val="Char4"/>
    <w:link w:val="af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3">
    <w:name w:val="Body Text Indent"/>
    <w:basedOn w:val="a1"/>
    <w:link w:val="Char6"/>
    <w:uiPriority w:val="99"/>
    <w:semiHidden/>
    <w:unhideWhenUsed/>
    <w:rsid w:val="00572222"/>
    <w:pPr>
      <w:spacing w:after="120"/>
      <w:ind w:left="360"/>
    </w:pPr>
  </w:style>
  <w:style w:type="character" w:customStyle="1" w:styleId="Char6">
    <w:name w:val="نص أساسي بمسافة بادئة Char"/>
    <w:basedOn w:val="a2"/>
    <w:link w:val="af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3">
    <w:name w:val="Body Text First Indent 2"/>
    <w:basedOn w:val="af3"/>
    <w:link w:val="2Char1"/>
    <w:uiPriority w:val="99"/>
    <w:semiHidden/>
    <w:unhideWhenUsed/>
    <w:rsid w:val="00572222"/>
    <w:pPr>
      <w:spacing w:after="300"/>
      <w:ind w:firstLine="360"/>
    </w:pPr>
  </w:style>
  <w:style w:type="character" w:customStyle="1" w:styleId="2Char1">
    <w:name w:val="نص أساسي بمسافة بادئة للسطر الأول 2 Char"/>
    <w:basedOn w:val="Char6"/>
    <w:link w:val="2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4">
    <w:name w:val="Body Text Indent 2"/>
    <w:basedOn w:val="a1"/>
    <w:link w:val="2Char2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2"/>
    <w:link w:val="2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3">
    <w:name w:val="Body Text Indent 3"/>
    <w:basedOn w:val="a1"/>
    <w:link w:val="3Char1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2"/>
    <w:link w:val="3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af4">
    <w:name w:val="Book Title"/>
    <w:basedOn w:val="a2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af5">
    <w:name w:val="caption"/>
    <w:basedOn w:val="a1"/>
    <w:next w:val="a1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af6">
    <w:name w:val="Colorful Grid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af7">
    <w:name w:val="Colorful List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af8">
    <w:name w:val="Colorful Shading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unhideWhenUsed/>
    <w:rsid w:val="00572222"/>
    <w:rPr>
      <w:sz w:val="22"/>
      <w:szCs w:val="16"/>
    </w:rPr>
  </w:style>
  <w:style w:type="paragraph" w:styleId="afa">
    <w:name w:val="annotation text"/>
    <w:basedOn w:val="a1"/>
    <w:link w:val="Char7"/>
    <w:uiPriority w:val="99"/>
    <w:semiHidden/>
    <w:unhideWhenUsed/>
    <w:rsid w:val="00572222"/>
    <w:pPr>
      <w:spacing w:line="240" w:lineRule="auto"/>
    </w:pPr>
  </w:style>
  <w:style w:type="character" w:customStyle="1" w:styleId="Char7">
    <w:name w:val="نص تعليق Char"/>
    <w:basedOn w:val="a2"/>
    <w:link w:val="af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b">
    <w:name w:val="annotation subject"/>
    <w:basedOn w:val="afa"/>
    <w:next w:val="afa"/>
    <w:link w:val="Char8"/>
    <w:uiPriority w:val="99"/>
    <w:semiHidden/>
    <w:unhideWhenUsed/>
    <w:rsid w:val="00572222"/>
    <w:rPr>
      <w:b/>
      <w:bCs/>
    </w:rPr>
  </w:style>
  <w:style w:type="character" w:customStyle="1" w:styleId="Char8">
    <w:name w:val="موضوع تعليق Char"/>
    <w:basedOn w:val="Char7"/>
    <w:link w:val="afb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afc">
    <w:name w:val="Dark List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afd">
    <w:name w:val="Document Map"/>
    <w:basedOn w:val="a1"/>
    <w:link w:val="Char9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9">
    <w:name w:val="خريطة المستند Char"/>
    <w:basedOn w:val="a2"/>
    <w:link w:val="afd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e">
    <w:name w:val="E-mail Signature"/>
    <w:basedOn w:val="a1"/>
    <w:link w:val="Chara"/>
    <w:uiPriority w:val="99"/>
    <w:semiHidden/>
    <w:unhideWhenUsed/>
    <w:rsid w:val="00572222"/>
    <w:pPr>
      <w:spacing w:after="0" w:line="240" w:lineRule="auto"/>
    </w:pPr>
  </w:style>
  <w:style w:type="character" w:customStyle="1" w:styleId="Chara">
    <w:name w:val="توقيع البريد الإلكتروني Char"/>
    <w:basedOn w:val="a2"/>
    <w:link w:val="af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">
    <w:name w:val="Emphasis"/>
    <w:basedOn w:val="a2"/>
    <w:uiPriority w:val="20"/>
    <w:semiHidden/>
    <w:qFormat/>
    <w:rsid w:val="00572222"/>
    <w:rPr>
      <w:i/>
      <w:iCs/>
      <w:sz w:val="22"/>
    </w:rPr>
  </w:style>
  <w:style w:type="character" w:styleId="aff0">
    <w:name w:val="end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1">
    <w:name w:val="endnote text"/>
    <w:basedOn w:val="a1"/>
    <w:link w:val="Charb"/>
    <w:uiPriority w:val="99"/>
    <w:semiHidden/>
    <w:unhideWhenUsed/>
    <w:rsid w:val="00572222"/>
    <w:pPr>
      <w:spacing w:after="0" w:line="240" w:lineRule="auto"/>
    </w:pPr>
  </w:style>
  <w:style w:type="character" w:customStyle="1" w:styleId="Charb">
    <w:name w:val="نص تعليق ختامي Char"/>
    <w:basedOn w:val="a2"/>
    <w:link w:val="af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2">
    <w:name w:val="envelope address"/>
    <w:basedOn w:val="a1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envelope return"/>
    <w:basedOn w:val="a1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4">
    <w:name w:val="FollowedHyperlink"/>
    <w:basedOn w:val="a2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aff5">
    <w:name w:val="foot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6">
    <w:name w:val="footnote text"/>
    <w:basedOn w:val="a1"/>
    <w:link w:val="Charc"/>
    <w:uiPriority w:val="99"/>
    <w:semiHidden/>
    <w:unhideWhenUsed/>
    <w:rsid w:val="00572222"/>
    <w:pPr>
      <w:spacing w:after="0" w:line="240" w:lineRule="auto"/>
    </w:pPr>
  </w:style>
  <w:style w:type="character" w:customStyle="1" w:styleId="Charc">
    <w:name w:val="نص حاشية سفلية Char"/>
    <w:basedOn w:val="a2"/>
    <w:link w:val="aff6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11">
    <w:name w:val="جدول شبك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جدول شبك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جدول شبك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جدول شبك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جدول شبك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">
    <w:name w:val="جدول شبك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">
    <w:name w:val="جدول شبك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">
    <w:name w:val="جدول شبك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">
    <w:name w:val="جدول شبك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">
    <w:name w:val="جدول شبك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">
    <w:name w:val="جدول شبك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0">
    <w:name w:val="جدول شبك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جدول شبك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3-21">
    <w:name w:val="جدول شبك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3-31">
    <w:name w:val="جدول شبك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3-41">
    <w:name w:val="جدول شبك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3-51">
    <w:name w:val="جدول شبك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3-61">
    <w:name w:val="جدول شبك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410">
    <w:name w:val="جدول شبك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جدول شبك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">
    <w:name w:val="جدول شبك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">
    <w:name w:val="جدول شبك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">
    <w:name w:val="جدول شبك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">
    <w:name w:val="جدول شبك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">
    <w:name w:val="جدول شبك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0">
    <w:name w:val="جدول شبكة 5 داكن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جدول شبكة 5 داكن - تمييز 1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5-21">
    <w:name w:val="جدول شبكة 5 داكن - تمييز 2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5-31">
    <w:name w:val="جدول شبكة 5 داكن - تمييز 3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5-41">
    <w:name w:val="جدول شبكة 5 داكن - تمييز 4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5-51">
    <w:name w:val="جدول شبكة 5 داكن - تمييز 5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5-61">
    <w:name w:val="جدول شبكة 5 داكن - تمييز 6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61">
    <w:name w:val="جدول شبك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جدول شبك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">
    <w:name w:val="جدول شبك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">
    <w:name w:val="جدول شبك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">
    <w:name w:val="جدول شبك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">
    <w:name w:val="جدول شبك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">
    <w:name w:val="جدول شبك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">
    <w:name w:val="جدول شبك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جدول شبك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7-21">
    <w:name w:val="جدول شبك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7-31">
    <w:name w:val="جدول شبك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7-41">
    <w:name w:val="جدول شبك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7-51">
    <w:name w:val="جدول شبك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7-61">
    <w:name w:val="جدول شبك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3Char">
    <w:name w:val="عنوان 3 Char"/>
    <w:basedOn w:val="a2"/>
    <w:link w:val="31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4Char">
    <w:name w:val="عنوان 4 Char"/>
    <w:basedOn w:val="a2"/>
    <w:link w:val="41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5Char">
    <w:name w:val="عنوان 5 Char"/>
    <w:basedOn w:val="a2"/>
    <w:link w:val="51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6Char">
    <w:name w:val="عنوان 6 Char"/>
    <w:basedOn w:val="a2"/>
    <w:link w:val="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7Char">
    <w:name w:val="عنوان 7 Char"/>
    <w:basedOn w:val="a2"/>
    <w:link w:val="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8Char">
    <w:name w:val="عنوان 8 Char"/>
    <w:basedOn w:val="a2"/>
    <w:link w:val="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9Char">
    <w:name w:val="عنوان 9 Char"/>
    <w:basedOn w:val="a2"/>
    <w:link w:val="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">
    <w:name w:val="HTML Acronym"/>
    <w:basedOn w:val="a2"/>
    <w:uiPriority w:val="99"/>
    <w:semiHidden/>
    <w:unhideWhenUsed/>
    <w:rsid w:val="00572222"/>
    <w:rPr>
      <w:sz w:val="22"/>
    </w:rPr>
  </w:style>
  <w:style w:type="paragraph" w:styleId="HTML0">
    <w:name w:val="HTML Address"/>
    <w:basedOn w:val="a1"/>
    <w:link w:val="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2"/>
    <w:link w:val="HTML0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1">
    <w:name w:val="HTML Cite"/>
    <w:basedOn w:val="a2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572222"/>
    <w:rPr>
      <w:i/>
      <w:iCs/>
      <w:sz w:val="22"/>
    </w:rPr>
  </w:style>
  <w:style w:type="character" w:styleId="HTML2">
    <w:name w:val="HTML Keyboard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Char0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Char0">
    <w:name w:val="بتنسيق HTML مسبق Char"/>
    <w:basedOn w:val="a2"/>
    <w:link w:val="HTML3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4">
    <w:name w:val="HTML Sample"/>
    <w:basedOn w:val="a2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5">
    <w:name w:val="HTML Typewriter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a2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aff7">
    <w:name w:val="index heading"/>
    <w:basedOn w:val="a1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aff8">
    <w:name w:val="Intense Emphasis"/>
    <w:basedOn w:val="a2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aff9">
    <w:name w:val="Intense Quote"/>
    <w:basedOn w:val="a1"/>
    <w:next w:val="a1"/>
    <w:link w:val="Chard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Chard">
    <w:name w:val="اقتباس مكثف Char"/>
    <w:basedOn w:val="a2"/>
    <w:link w:val="aff9"/>
    <w:uiPriority w:val="30"/>
    <w:semiHidden/>
    <w:rsid w:val="000F51EC"/>
    <w:rPr>
      <w:i/>
      <w:iCs/>
      <w:color w:val="95B511" w:themeColor="accent1" w:themeShade="BF"/>
    </w:rPr>
  </w:style>
  <w:style w:type="character" w:styleId="affa">
    <w:name w:val="Intense Reference"/>
    <w:basedOn w:val="a2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affb">
    <w:name w:val="Light Grid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affc">
    <w:name w:val="Light List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affd">
    <w:name w:val="Light Shading"/>
    <w:basedOn w:val="a3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affe">
    <w:name w:val="line number"/>
    <w:basedOn w:val="a2"/>
    <w:uiPriority w:val="99"/>
    <w:semiHidden/>
    <w:unhideWhenUsed/>
    <w:rsid w:val="00572222"/>
    <w:rPr>
      <w:sz w:val="22"/>
    </w:rPr>
  </w:style>
  <w:style w:type="paragraph" w:styleId="afff">
    <w:name w:val="List"/>
    <w:basedOn w:val="a1"/>
    <w:uiPriority w:val="99"/>
    <w:semiHidden/>
    <w:unhideWhenUsed/>
    <w:rsid w:val="00572222"/>
    <w:pPr>
      <w:ind w:left="360" w:hanging="360"/>
      <w:contextualSpacing/>
    </w:pPr>
  </w:style>
  <w:style w:type="paragraph" w:styleId="25">
    <w:name w:val="List 2"/>
    <w:basedOn w:val="a1"/>
    <w:uiPriority w:val="99"/>
    <w:semiHidden/>
    <w:unhideWhenUsed/>
    <w:rsid w:val="00572222"/>
    <w:pPr>
      <w:ind w:left="720" w:hanging="360"/>
      <w:contextualSpacing/>
    </w:pPr>
  </w:style>
  <w:style w:type="paragraph" w:styleId="34">
    <w:name w:val="List 3"/>
    <w:basedOn w:val="a1"/>
    <w:uiPriority w:val="99"/>
    <w:semiHidden/>
    <w:unhideWhenUsed/>
    <w:rsid w:val="00572222"/>
    <w:pPr>
      <w:ind w:left="1080" w:hanging="360"/>
      <w:contextualSpacing/>
    </w:pPr>
  </w:style>
  <w:style w:type="paragraph" w:styleId="42">
    <w:name w:val="List 4"/>
    <w:basedOn w:val="a1"/>
    <w:uiPriority w:val="99"/>
    <w:semiHidden/>
    <w:unhideWhenUsed/>
    <w:rsid w:val="00572222"/>
    <w:pPr>
      <w:ind w:left="1440" w:hanging="360"/>
      <w:contextualSpacing/>
    </w:pPr>
  </w:style>
  <w:style w:type="paragraph" w:styleId="52">
    <w:name w:val="List 5"/>
    <w:basedOn w:val="a1"/>
    <w:uiPriority w:val="99"/>
    <w:semiHidden/>
    <w:unhideWhenUsed/>
    <w:rsid w:val="00572222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afff0">
    <w:name w:val="List Continue"/>
    <w:basedOn w:val="a1"/>
    <w:uiPriority w:val="99"/>
    <w:semiHidden/>
    <w:unhideWhenUsed/>
    <w:rsid w:val="00572222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semiHidden/>
    <w:unhideWhenUsed/>
    <w:rsid w:val="00572222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43">
    <w:name w:val="List Continue 4"/>
    <w:basedOn w:val="a1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53">
    <w:name w:val="List Continue 5"/>
    <w:basedOn w:val="a1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fff1">
    <w:name w:val="List Paragraph"/>
    <w:basedOn w:val="a1"/>
    <w:uiPriority w:val="34"/>
    <w:semiHidden/>
    <w:qFormat/>
    <w:rsid w:val="00572222"/>
    <w:pPr>
      <w:ind w:left="720"/>
      <w:contextualSpacing/>
    </w:pPr>
  </w:style>
  <w:style w:type="table" w:customStyle="1" w:styleId="110">
    <w:name w:val="جدول قائم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جدول قائم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1-210">
    <w:name w:val="جدول قائم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1-310">
    <w:name w:val="جدول قائم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1-410">
    <w:name w:val="جدول قائم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1-510">
    <w:name w:val="جدول قائم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1-610">
    <w:name w:val="جدول قائم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211">
    <w:name w:val="جدول قائم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جدول قائم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0">
    <w:name w:val="جدول قائم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0">
    <w:name w:val="جدول قائم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0">
    <w:name w:val="جدول قائم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0">
    <w:name w:val="جدول قائم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0">
    <w:name w:val="جدول قائم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1">
    <w:name w:val="جدول قائم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جدول قائم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3-210">
    <w:name w:val="جدول قائم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3-310">
    <w:name w:val="جدول قائم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3-410">
    <w:name w:val="جدول قائم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3-510">
    <w:name w:val="جدول قائم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3-610">
    <w:name w:val="جدول قائم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411">
    <w:name w:val="جدول قائم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جدول قائم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0">
    <w:name w:val="جدول قائم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0">
    <w:name w:val="جدول قائم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0">
    <w:name w:val="جدول قائم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0">
    <w:name w:val="جدول قائم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0">
    <w:name w:val="جدول قائم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1">
    <w:name w:val="جدول قائمة 5 داكن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0">
    <w:name w:val="جدول قائمة 5 داكن - تمييز 1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0">
    <w:name w:val="جدول قائمة 5 داكن - تمييز 2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0">
    <w:name w:val="جدول قائمة 5 داكن - تمييز 3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0">
    <w:name w:val="جدول قائمة 5 داكن - تمييز 4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0">
    <w:name w:val="جدول قائمة 5 داكن - تمييز 5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0">
    <w:name w:val="جدول قائمة 5 داكن - تمييز 6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جدول قائم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جدول قائم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0">
    <w:name w:val="جدول قائم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0">
    <w:name w:val="جدول قائم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0">
    <w:name w:val="جدول قائم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0">
    <w:name w:val="جدول قائم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0">
    <w:name w:val="جدول قائم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0">
    <w:name w:val="جدول قائم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جدول قائم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جدول قائم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جدول قائم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جدول قائم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جدول قائم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جدول قائم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macro"/>
    <w:link w:val="Chare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Chare">
    <w:name w:val="نص ماكرو Char"/>
    <w:basedOn w:val="a2"/>
    <w:link w:val="afff2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0">
    <w:name w:val="Medium Grid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27">
    <w:name w:val="Medium Grid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12">
    <w:name w:val="Medium Lis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28">
    <w:name w:val="Medium Lis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2">
    <w:name w:val="Medium Shading 1 Accent 2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2">
    <w:name w:val="Medium Shading 1 Accent 3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2">
    <w:name w:val="Medium Shading 1 Accent 4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2">
    <w:name w:val="Medium Shading 1 Accent 5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2">
    <w:name w:val="Medium Shading 1 Accent 6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2">
    <w:name w:val="Medium Shading 2 Accent 1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2">
    <w:name w:val="Medium Shading 2 Accent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2">
    <w:name w:val="Medium Shading 2 Accent 3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2">
    <w:name w:val="Medium Shading 2 Accent 4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2">
    <w:name w:val="Medium Shading 2 Accent 5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2">
    <w:name w:val="Medium Shading 2 Accent 6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3">
    <w:name w:val="Message Header"/>
    <w:basedOn w:val="a1"/>
    <w:link w:val="Charf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رأس رسالة Char"/>
    <w:basedOn w:val="a2"/>
    <w:link w:val="afff3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afff4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afff5">
    <w:name w:val="Normal (Web)"/>
    <w:basedOn w:val="a1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572222"/>
    <w:pPr>
      <w:ind w:left="720"/>
    </w:pPr>
  </w:style>
  <w:style w:type="paragraph" w:styleId="afff7">
    <w:name w:val="Note Heading"/>
    <w:basedOn w:val="a1"/>
    <w:next w:val="a1"/>
    <w:link w:val="Charf0"/>
    <w:uiPriority w:val="99"/>
    <w:semiHidden/>
    <w:unhideWhenUsed/>
    <w:rsid w:val="00572222"/>
    <w:pPr>
      <w:spacing w:after="0" w:line="240" w:lineRule="auto"/>
    </w:pPr>
  </w:style>
  <w:style w:type="character" w:customStyle="1" w:styleId="Charf0">
    <w:name w:val="عنوان ملاحظة Char"/>
    <w:basedOn w:val="a2"/>
    <w:link w:val="afff7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f8">
    <w:name w:val="page number"/>
    <w:basedOn w:val="a2"/>
    <w:uiPriority w:val="99"/>
    <w:semiHidden/>
    <w:unhideWhenUsed/>
    <w:rsid w:val="00572222"/>
    <w:rPr>
      <w:sz w:val="22"/>
    </w:rPr>
  </w:style>
  <w:style w:type="table" w:customStyle="1" w:styleId="111">
    <w:name w:val="جدول عادي 11"/>
    <w:basedOn w:val="a3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جدول عادي 21"/>
    <w:basedOn w:val="a3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2">
    <w:name w:val="جدول عادي 31"/>
    <w:basedOn w:val="a3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جدول عادي 41"/>
    <w:basedOn w:val="a3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جدول عادي 51"/>
    <w:basedOn w:val="a3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9">
    <w:name w:val="Plain Text"/>
    <w:basedOn w:val="a1"/>
    <w:link w:val="Charf1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Charf1">
    <w:name w:val="نص عادي Char"/>
    <w:basedOn w:val="a2"/>
    <w:link w:val="afff9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afffa">
    <w:name w:val="Quote"/>
    <w:basedOn w:val="a1"/>
    <w:next w:val="a1"/>
    <w:link w:val="Charf2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اقتباس Char"/>
    <w:basedOn w:val="a2"/>
    <w:link w:val="afffa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">
    <w:name w:val="Salutation"/>
    <w:basedOn w:val="a1"/>
    <w:next w:val="a1"/>
    <w:link w:val="Charf3"/>
    <w:uiPriority w:val="5"/>
    <w:qFormat/>
    <w:rsid w:val="002F22D1"/>
  </w:style>
  <w:style w:type="character" w:customStyle="1" w:styleId="Charf3">
    <w:name w:val="تحية Char"/>
    <w:basedOn w:val="a2"/>
    <w:link w:val="aa"/>
    <w:uiPriority w:val="5"/>
    <w:rsid w:val="002F22D1"/>
    <w:rPr>
      <w:rFonts w:cs="Tahoma"/>
      <w:color w:val="auto"/>
    </w:rPr>
  </w:style>
  <w:style w:type="paragraph" w:styleId="ac">
    <w:name w:val="Signature"/>
    <w:basedOn w:val="a1"/>
    <w:next w:val="a1"/>
    <w:link w:val="Charf4"/>
    <w:uiPriority w:val="7"/>
    <w:qFormat/>
    <w:rsid w:val="002F22D1"/>
    <w:pPr>
      <w:contextualSpacing/>
    </w:pPr>
  </w:style>
  <w:style w:type="character" w:customStyle="1" w:styleId="Charf4">
    <w:name w:val="توقيع Char"/>
    <w:basedOn w:val="a2"/>
    <w:link w:val="ac"/>
    <w:uiPriority w:val="7"/>
    <w:rsid w:val="002F22D1"/>
    <w:rPr>
      <w:rFonts w:cs="Tahoma"/>
      <w:color w:val="auto"/>
    </w:rPr>
  </w:style>
  <w:style w:type="character" w:styleId="afffb">
    <w:name w:val="Strong"/>
    <w:basedOn w:val="a2"/>
    <w:uiPriority w:val="19"/>
    <w:semiHidden/>
    <w:qFormat/>
    <w:rsid w:val="00572222"/>
    <w:rPr>
      <w:b/>
      <w:bCs/>
      <w:sz w:val="22"/>
    </w:rPr>
  </w:style>
  <w:style w:type="paragraph" w:styleId="afffc">
    <w:name w:val="Subtitle"/>
    <w:basedOn w:val="a1"/>
    <w:next w:val="a1"/>
    <w:link w:val="Charf5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f5">
    <w:name w:val="عنوان فرعي Char"/>
    <w:basedOn w:val="a2"/>
    <w:link w:val="afffc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fffd">
    <w:name w:val="Subtle Emphasis"/>
    <w:basedOn w:val="a2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afffe">
    <w:name w:val="Subtle Reference"/>
    <w:basedOn w:val="a2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14">
    <w:name w:val="Table 3D effects 1"/>
    <w:basedOn w:val="a3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3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3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3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3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3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3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3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3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شبكة جدول فاتح1"/>
    <w:basedOn w:val="a3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a">
    <w:name w:val="Table List 1"/>
    <w:basedOn w:val="a3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3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3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572222"/>
    <w:pPr>
      <w:spacing w:after="0"/>
      <w:ind w:left="220" w:hanging="220"/>
    </w:pPr>
  </w:style>
  <w:style w:type="paragraph" w:styleId="affff2">
    <w:name w:val="table of figures"/>
    <w:basedOn w:val="a1"/>
    <w:next w:val="a1"/>
    <w:uiPriority w:val="99"/>
    <w:semiHidden/>
    <w:unhideWhenUsed/>
    <w:rsid w:val="00572222"/>
    <w:pPr>
      <w:spacing w:after="0"/>
    </w:pPr>
  </w:style>
  <w:style w:type="table" w:styleId="affff3">
    <w:name w:val="Table Professional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3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Web 1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itle"/>
    <w:basedOn w:val="a1"/>
    <w:next w:val="a1"/>
    <w:link w:val="Charf6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العنوان Char"/>
    <w:basedOn w:val="a2"/>
    <w:link w:val="affff5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affff6">
    <w:name w:val="toa heading"/>
    <w:basedOn w:val="a1"/>
    <w:next w:val="a1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572222"/>
    <w:pPr>
      <w:spacing w:after="100"/>
    </w:pPr>
  </w:style>
  <w:style w:type="paragraph" w:styleId="2f3">
    <w:name w:val="toc 2"/>
    <w:basedOn w:val="a1"/>
    <w:next w:val="a1"/>
    <w:autoRedefine/>
    <w:uiPriority w:val="39"/>
    <w:semiHidden/>
    <w:unhideWhenUsed/>
    <w:rsid w:val="00572222"/>
    <w:pPr>
      <w:spacing w:after="100"/>
      <w:ind w:left="220"/>
    </w:pPr>
  </w:style>
  <w:style w:type="paragraph" w:styleId="3f">
    <w:name w:val="toc 3"/>
    <w:basedOn w:val="a1"/>
    <w:next w:val="a1"/>
    <w:autoRedefine/>
    <w:uiPriority w:val="39"/>
    <w:semiHidden/>
    <w:unhideWhenUsed/>
    <w:rsid w:val="00572222"/>
    <w:pPr>
      <w:spacing w:after="100"/>
      <w:ind w:left="440"/>
    </w:pPr>
  </w:style>
  <w:style w:type="paragraph" w:styleId="48">
    <w:name w:val="toc 4"/>
    <w:basedOn w:val="a1"/>
    <w:next w:val="a1"/>
    <w:autoRedefine/>
    <w:uiPriority w:val="39"/>
    <w:semiHidden/>
    <w:unhideWhenUsed/>
    <w:rsid w:val="00572222"/>
    <w:pPr>
      <w:spacing w:after="100"/>
      <w:ind w:left="660"/>
    </w:pPr>
  </w:style>
  <w:style w:type="paragraph" w:styleId="57">
    <w:name w:val="toc 5"/>
    <w:basedOn w:val="a1"/>
    <w:next w:val="a1"/>
    <w:autoRedefine/>
    <w:uiPriority w:val="39"/>
    <w:semiHidden/>
    <w:unhideWhenUsed/>
    <w:rsid w:val="00572222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572222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572222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572222"/>
    <w:pPr>
      <w:spacing w:after="100"/>
      <w:ind w:left="1540"/>
    </w:pPr>
  </w:style>
  <w:style w:type="paragraph" w:styleId="90">
    <w:name w:val="toc 9"/>
    <w:basedOn w:val="a1"/>
    <w:next w:val="a1"/>
    <w:autoRedefine/>
    <w:uiPriority w:val="39"/>
    <w:semiHidden/>
    <w:unhideWhenUsed/>
    <w:rsid w:val="00572222"/>
    <w:pPr>
      <w:spacing w:after="100"/>
      <w:ind w:left="1760"/>
    </w:pPr>
  </w:style>
  <w:style w:type="paragraph" w:styleId="affff7">
    <w:name w:val="TOC Heading"/>
    <w:basedOn w:val="1"/>
    <w:next w:val="a1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7\AppData\Roaming\Microsoft\Templates\&#1608;&#1585;&#1602;&#1577;%20&#1584;&#1575;&#1578;%20&#1585;&#1571;&#1587;&#1610;&#1577;%20&#1576;&#1603;&#1576;&#1587;&#1608;&#1604;&#1575;&#1578;%20&#1593;&#1589;&#1585;&#1610;&#1577;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5A2EC-C255-4EF3-BCD3-E7B35A5ACA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ورقة ذات رأسية بكبسولات عصرية</Template>
  <TotalTime>0</TotalTime>
  <Pages>6</Pages>
  <Words>812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2021-03-29T19:30:00Z</dcterms:created>
  <dcterms:modified xsi:type="dcterms:W3CDTF">2021-09-08T19:15:00Z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